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707CE" w14:textId="11D65462" w:rsidR="00D64A6F" w:rsidRPr="000C75BD" w:rsidRDefault="00D64A6F" w:rsidP="00D64A6F">
      <w:pPr>
        <w:pStyle w:val="ac"/>
        <w:rPr>
          <w:rFonts w:ascii="Sylfaen" w:hAnsi="Sylfaen" w:cs="Sylfaen"/>
          <w:b/>
          <w:lang w:val="hy-AM"/>
        </w:rPr>
      </w:pPr>
      <w:r w:rsidRPr="000C75BD">
        <w:rPr>
          <w:rFonts w:ascii="Sylfaen" w:hAnsi="Sylfaen" w:cs="Sylfaen"/>
          <w:b/>
          <w:lang w:val="hy-AM"/>
        </w:rPr>
        <w:t>ՍԱՉԼՈԻ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ԽԱՆՈՒՄ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ԿԱՄ</w:t>
      </w:r>
      <w:r w:rsidRPr="000C75BD">
        <w:rPr>
          <w:rFonts w:ascii="Sylfaen" w:hAnsi="Sylfaen" w:cs="Arial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 xml:space="preserve">ՍԱՌՍԱՆԱՄ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449F0DDF" w14:textId="77777777" w:rsidR="00D64A6F" w:rsidRPr="000C75BD" w:rsidRDefault="00D64A6F" w:rsidP="00D64A6F">
      <w:pPr>
        <w:pStyle w:val="ac"/>
        <w:rPr>
          <w:rFonts w:ascii="Sylfaen" w:hAnsi="Sylfaen"/>
          <w:lang w:val="hy-AM"/>
        </w:rPr>
      </w:pPr>
    </w:p>
    <w:p w14:paraId="24E40F29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Ժամանակով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«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վարձք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հարստութինը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վարձք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հարուստ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քյասիբ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լիանան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5C2667FE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փութ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մեղր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կարագ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խառնեց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իրուր։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բանձր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մեղրը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իմացրուց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Էկե՛ք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կուզեք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հվաքեցեք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տարեք</w:t>
      </w:r>
      <w:r w:rsidRPr="000C75BD">
        <w:rPr>
          <w:rFonts w:ascii="Sylfaen" w:hAnsi="Sylfaen" w:cs="Tahoma"/>
          <w:lang w:val="hy-AM"/>
        </w:rPr>
        <w:t>։</w:t>
      </w:r>
    </w:p>
    <w:p w14:paraId="48705BC8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Չիմն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մեղրը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էթող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գլխիցը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խալխը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հավաքեցին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լիացան։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Լիացան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սկսեցին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տները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լիզելով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էթում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լպստում</w:t>
      </w:r>
      <w:r w:rsidRPr="000C75BD">
        <w:rPr>
          <w:rFonts w:ascii="Sylfaen" w:hAnsi="Sylfaen" w:cs="Tahoma"/>
          <w:lang w:val="hy-AM"/>
        </w:rPr>
        <w:t>։</w:t>
      </w:r>
    </w:p>
    <w:p w14:paraId="197DDFB3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Գիտես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ղայդի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արե՞լ</w:t>
      </w:r>
      <w:r w:rsidRPr="000C75BD">
        <w:rPr>
          <w:rFonts w:ascii="Sylfaen" w:hAnsi="Sylfaen" w:cs="Tahoma"/>
          <w:lang w:val="hy-AM"/>
        </w:rPr>
        <w:t>։</w:t>
      </w:r>
    </w:p>
    <w:p w14:paraId="0CFB99EA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Ախչի՛</w:t>
      </w:r>
      <w:r w:rsidRPr="000C75BD">
        <w:rPr>
          <w:rFonts w:ascii="Sylfaen" w:hAnsi="Sylfaen" w:cs="Arial"/>
          <w:lang w:val="hy-AM"/>
        </w:rPr>
        <w:t>, о</w:t>
      </w:r>
      <w:r w:rsidRPr="000C75BD">
        <w:rPr>
          <w:rFonts w:ascii="Sylfaen" w:hAnsi="Sylfaen" w:cs="Sylfaen"/>
          <w:lang w:val="hy-AM"/>
        </w:rPr>
        <w:t>ղորդ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ասո՞ւմ</w:t>
      </w:r>
      <w:r w:rsidRPr="000C75BD">
        <w:rPr>
          <w:rFonts w:ascii="Sylfaen" w:hAnsi="Sylfaen" w:cs="Tahoma"/>
          <w:lang w:val="hy-AM"/>
        </w:rPr>
        <w:t>։</w:t>
      </w:r>
    </w:p>
    <w:p w14:paraId="2B4C6F37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Բա՛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օղորդ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Tahoma"/>
          <w:lang w:val="hy-AM"/>
        </w:rPr>
        <w:t>։</w:t>
      </w:r>
    </w:p>
    <w:p w14:paraId="2E535637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կա՞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տարան</w:t>
      </w:r>
      <w:r w:rsidRPr="000C75BD">
        <w:rPr>
          <w:rFonts w:ascii="Sylfaen" w:hAnsi="Sylfaen" w:cs="Tahoma"/>
          <w:lang w:val="hy-AM"/>
        </w:rPr>
        <w:t>։</w:t>
      </w:r>
    </w:p>
    <w:p w14:paraId="4E1F4F86" w14:textId="77777777" w:rsidR="00D64A6F" w:rsidRPr="000C75BD" w:rsidRDefault="00D64A6F" w:rsidP="00D64A6F">
      <w:pPr>
        <w:pStyle w:val="ac"/>
        <w:rPr>
          <w:rFonts w:ascii="Sylfaen" w:hAnsi="Sylfaen" w:cs="Tahoma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հավաքող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Tahoma"/>
          <w:lang w:val="hy-AM"/>
        </w:rPr>
        <w:t>։</w:t>
      </w:r>
    </w:p>
    <w:p w14:paraId="223AB5D4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այնօյին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ըսդի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սկսեց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Tahoma"/>
          <w:lang w:val="hy-AM"/>
        </w:rPr>
        <w:t>։</w:t>
      </w:r>
    </w:p>
    <w:p w14:paraId="415E39F1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պըռավի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Էսղտա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էղեղ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հըվաքում</w:t>
      </w:r>
      <w:r w:rsidRPr="000C75BD">
        <w:rPr>
          <w:rFonts w:ascii="Sylfaen" w:hAnsi="Sylfaen" w:cs="Tahoma"/>
          <w:lang w:val="hy-AM"/>
        </w:rPr>
        <w:t>։</w:t>
      </w:r>
    </w:p>
    <w:p w14:paraId="56E1A7AB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անըծեց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Աստծանե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կխնդրեմ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Սաչլի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խանըմի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գցի</w:t>
      </w:r>
      <w:r w:rsidRPr="000C75BD">
        <w:rPr>
          <w:rFonts w:ascii="Sylfaen" w:hAnsi="Sylfaen" w:cs="Tahoma"/>
          <w:lang w:val="hy-AM"/>
        </w:rPr>
        <w:t>։</w:t>
      </w:r>
    </w:p>
    <w:p w14:paraId="29EA3226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աշխարհքում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ծմակի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էբեր</w:t>
      </w:r>
      <w:r w:rsidRPr="000C75BD">
        <w:rPr>
          <w:rFonts w:ascii="Sylfaen" w:hAnsi="Sylfaen" w:cs="Tahoma"/>
          <w:lang w:val="hy-AM"/>
        </w:rPr>
        <w:t>։</w:t>
      </w:r>
    </w:p>
    <w:p w14:paraId="1892AC48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բերդին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ո՛չ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ո՛չ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Tahoma"/>
          <w:lang w:val="hy-AM"/>
        </w:rPr>
        <w:t>։</w:t>
      </w:r>
    </w:p>
    <w:p w14:paraId="4DE7FCC7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Տեր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աստվա՛ծ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փորձութին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Tahoma"/>
          <w:lang w:val="hy-AM"/>
        </w:rPr>
        <w:t>։</w:t>
      </w:r>
    </w:p>
    <w:p w14:paraId="57D94817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հայաթ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հայաթի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ո՛չ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ո՛չ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փանճաբա։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հայաթի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զարմանելի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սիրտը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թռթռաց։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Վերնուց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Անմեղ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գտնի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կա՛ց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45AF867A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թևովը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օձն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պորտովը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ահիցը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Tahoma"/>
          <w:lang w:val="hy-AM"/>
        </w:rPr>
        <w:t>։</w:t>
      </w:r>
    </w:p>
    <w:p w14:paraId="79C6D447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Աստծանե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հրաման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Tahoma"/>
          <w:lang w:val="hy-AM"/>
        </w:rPr>
        <w:t>։</w:t>
      </w:r>
    </w:p>
    <w:p w14:paraId="5BCA9F74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կուզե՞ս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ազատեմ</w:t>
      </w:r>
      <w:r w:rsidRPr="000C75BD">
        <w:rPr>
          <w:rFonts w:ascii="Sylfaen" w:hAnsi="Sylfaen" w:cs="Tahoma"/>
          <w:lang w:val="hy-AM"/>
        </w:rPr>
        <w:t>։</w:t>
      </w:r>
    </w:p>
    <w:p w14:paraId="07540221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Խանո՛ւմ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աշխարքիս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ուղի՞</w:t>
      </w:r>
      <w:r w:rsidRPr="000C75BD">
        <w:rPr>
          <w:rFonts w:ascii="Sylfaen" w:hAnsi="Sylfaen" w:cs="Tahoma"/>
          <w:lang w:val="hy-AM"/>
        </w:rPr>
        <w:t>։</w:t>
      </w:r>
    </w:p>
    <w:p w14:paraId="3CE26F6D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 w:cs="Tahoma"/>
          <w:lang w:val="hy-AM"/>
        </w:rPr>
        <w:t>։</w:t>
      </w:r>
    </w:p>
    <w:p w14:paraId="55D96E5B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Րիգունը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մթնեց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դըրսի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ածավ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Սաչլի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խանո՛ւմ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մազերդ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գամ</w:t>
      </w:r>
      <w:r w:rsidRPr="000C75BD">
        <w:rPr>
          <w:rFonts w:ascii="Sylfaen" w:hAnsi="Sylfaen" w:cs="Tahoma"/>
          <w:lang w:val="hy-AM"/>
        </w:rPr>
        <w:t>։</w:t>
      </w:r>
    </w:p>
    <w:p w14:paraId="116B7706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Կացի՛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Tahoma"/>
          <w:lang w:val="hy-AM"/>
        </w:rPr>
        <w:t>։</w:t>
      </w:r>
    </w:p>
    <w:p w14:paraId="62C1CC1D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առանձին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պըհեց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մազերիցը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բերդը</w:t>
      </w:r>
      <w:r w:rsidRPr="000C75BD">
        <w:rPr>
          <w:rFonts w:ascii="Sylfaen" w:hAnsi="Sylfaen" w:cs="Tahoma"/>
          <w:lang w:val="hy-AM"/>
        </w:rPr>
        <w:t>։</w:t>
      </w:r>
    </w:p>
    <w:p w14:paraId="3FC05172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ախչկանն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Ախչի՛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ըստիան</w:t>
      </w:r>
      <w:r w:rsidRPr="000C75BD">
        <w:rPr>
          <w:rFonts w:ascii="Sylfaen" w:hAnsi="Sylfaen" w:cs="Tahoma"/>
          <w:lang w:val="hy-AM"/>
        </w:rPr>
        <w:t>։</w:t>
      </w:r>
    </w:p>
    <w:p w14:paraId="5001653E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Նանի՛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թազա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իսան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տեհա՞ծ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ահիցը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ախպորտանց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ահիցը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իսան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գլխովը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կենա՞։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Ո՛վ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իսան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ատամնուցդ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կըլի</w:t>
      </w:r>
      <w:r w:rsidRPr="000C75BD">
        <w:rPr>
          <w:rFonts w:ascii="Sylfaen" w:hAnsi="Sylfaen" w:cs="Tahoma"/>
          <w:lang w:val="hy-AM"/>
        </w:rPr>
        <w:t>։</w:t>
      </w:r>
    </w:p>
    <w:p w14:paraId="6095EBC4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Հա՛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դրուստ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էրեկի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Tahoma"/>
          <w:lang w:val="hy-AM"/>
        </w:rPr>
        <w:t>։</w:t>
      </w:r>
    </w:p>
    <w:p w14:paraId="72829BC9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նհանք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Նանի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Tahoma"/>
          <w:lang w:val="hy-AM"/>
        </w:rPr>
        <w:t>։</w:t>
      </w:r>
    </w:p>
    <w:p w14:paraId="179F6934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նանը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էըեկ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կերանք՝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կըլի</w:t>
      </w:r>
      <w:r w:rsidRPr="000C75BD">
        <w:rPr>
          <w:rFonts w:ascii="Sylfaen" w:hAnsi="Sylfaen" w:cs="Tahoma"/>
          <w:lang w:val="hy-AM"/>
        </w:rPr>
        <w:t>։</w:t>
      </w:r>
    </w:p>
    <w:p w14:paraId="5993BB0B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տղերքն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խափվեցին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ախպերտինքն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Tahoma"/>
          <w:lang w:val="hy-AM"/>
        </w:rPr>
        <w:t>։</w:t>
      </w:r>
    </w:p>
    <w:p w14:paraId="137B75F5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քեփ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էքսի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տենո՞ւմ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ախպերտինքն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ուշապ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ուշապ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վրավուրդ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կուտեն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կուտեն։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գլուխներս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կորչենք</w:t>
      </w:r>
      <w:r w:rsidRPr="000C75BD">
        <w:rPr>
          <w:rFonts w:ascii="Sylfaen" w:hAnsi="Sylfaen" w:cs="Tahoma"/>
          <w:lang w:val="hy-AM"/>
        </w:rPr>
        <w:t>։</w:t>
      </w:r>
    </w:p>
    <w:p w14:paraId="0268ED22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դուրս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միջից</w:t>
      </w:r>
      <w:r w:rsidRPr="000C75BD">
        <w:rPr>
          <w:rFonts w:ascii="Sylfaen" w:hAnsi="Sylfaen" w:cs="Tahoma"/>
          <w:lang w:val="hy-AM"/>
        </w:rPr>
        <w:t>։</w:t>
      </w:r>
    </w:p>
    <w:p w14:paraId="0E5DDC83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իջնում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իջի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կգամ</w:t>
      </w:r>
      <w:r w:rsidRPr="000C75BD">
        <w:rPr>
          <w:rFonts w:ascii="Sylfaen" w:hAnsi="Sylfaen" w:cs="Tahoma"/>
          <w:lang w:val="hy-AM"/>
        </w:rPr>
        <w:t>։</w:t>
      </w:r>
    </w:p>
    <w:p w14:paraId="41E1590C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բըռնեց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իջավ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թռավ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Tahoma"/>
          <w:lang w:val="hy-AM"/>
        </w:rPr>
        <w:t>։</w:t>
      </w:r>
    </w:p>
    <w:p w14:paraId="7D21E877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աստծով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բերդիցը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պըրծանք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փախչենք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ախպորտանցե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պրծնուլ</w:t>
      </w:r>
      <w:r w:rsidRPr="000C75BD">
        <w:rPr>
          <w:rFonts w:ascii="Sylfaen" w:hAnsi="Sylfaen" w:cs="Tahoma"/>
          <w:lang w:val="hy-AM"/>
        </w:rPr>
        <w:t>։</w:t>
      </w:r>
    </w:p>
    <w:p w14:paraId="18E00589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Սկսեցին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փախչիլը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օքմին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65410640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Ախչի՛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ամպ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0A99A8E9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Է՛դ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պրծնունք</w:t>
      </w:r>
      <w:r w:rsidRPr="000C75BD">
        <w:rPr>
          <w:rFonts w:ascii="Sylfaen" w:hAnsi="Sylfaen" w:cs="Tahoma"/>
          <w:lang w:val="hy-AM"/>
        </w:rPr>
        <w:t>։</w:t>
      </w:r>
    </w:p>
    <w:p w14:paraId="43F19616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գիտես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արա՛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Tahoma"/>
          <w:lang w:val="hy-AM"/>
        </w:rPr>
        <w:t>։</w:t>
      </w:r>
    </w:p>
    <w:p w14:paraId="2617A09C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ուշապը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օձիցը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կվախի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չունքի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ուշապը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կծում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յաղու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օձը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յաղու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մհար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ուշապը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օձիցը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կվախի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կդառնամ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կշինեմ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օձ։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կմտնես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ակը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կգա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կտենու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կկըռանա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ախպրիցը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կվախի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խմի</w:t>
      </w:r>
      <w:r w:rsidRPr="000C75BD">
        <w:rPr>
          <w:rFonts w:ascii="Sylfaen" w:hAnsi="Sylfaen" w:cs="Tahoma"/>
          <w:lang w:val="hy-AM"/>
        </w:rPr>
        <w:t>։</w:t>
      </w:r>
    </w:p>
    <w:p w14:paraId="7379599C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օձ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ուշապն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ախպրի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ակնիցը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օձը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թռավ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կծի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քաշվեց։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չալիշ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ջլիզ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օձը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չէթող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Ուշապի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ջիգրը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թքեց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Tahoma"/>
          <w:lang w:val="hy-AM"/>
        </w:rPr>
        <w:t>։</w:t>
      </w:r>
    </w:p>
    <w:p w14:paraId="116FA6D1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էդառ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ձեռ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ձեռի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ըսկսեցին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փախչիլը։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փախան</w:t>
      </w:r>
      <w:r w:rsidRPr="000C75BD">
        <w:rPr>
          <w:rFonts w:ascii="Sylfaen" w:hAnsi="Sylfaen" w:cs="Tahoma"/>
          <w:lang w:val="hy-AM"/>
        </w:rPr>
        <w:t>։</w:t>
      </w:r>
    </w:p>
    <w:p w14:paraId="035F5E32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օքմին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գալի՞</w:t>
      </w:r>
      <w:r w:rsidRPr="000C75BD">
        <w:rPr>
          <w:rFonts w:ascii="Sylfaen" w:hAnsi="Sylfaen" w:cs="Tahoma"/>
          <w:lang w:val="hy-AM"/>
        </w:rPr>
        <w:t>։</w:t>
      </w:r>
    </w:p>
    <w:p w14:paraId="7CAD5577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եդնուց</w:t>
      </w:r>
      <w:r w:rsidRPr="000C75BD">
        <w:rPr>
          <w:rFonts w:ascii="Sylfaen" w:hAnsi="Sylfaen" w:cs="Tahoma"/>
          <w:lang w:val="hy-AM"/>
        </w:rPr>
        <w:t>։</w:t>
      </w:r>
    </w:p>
    <w:p w14:paraId="20B4A401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Պա՜հ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պա՜՛հ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ախչի՛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4D0471E2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3E91DBCB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Թոզ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դուման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7CA9DBC6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միջնեկ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վայ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փչացնի</w:t>
      </w:r>
      <w:r w:rsidRPr="000C75BD">
        <w:rPr>
          <w:rFonts w:ascii="Sylfaen" w:hAnsi="Sylfaen" w:cs="Tahoma"/>
          <w:lang w:val="hy-AM"/>
        </w:rPr>
        <w:t>։</w:t>
      </w:r>
    </w:p>
    <w:p w14:paraId="1B6143C0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անենք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պրծնունք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 w:cs="Tahoma"/>
          <w:lang w:val="hy-AM"/>
        </w:rPr>
        <w:t>։</w:t>
      </w:r>
    </w:p>
    <w:p w14:paraId="7D70EA4C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վախիլ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ասածը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կպրծնունք</w:t>
      </w:r>
      <w:r w:rsidRPr="000C75BD">
        <w:rPr>
          <w:rFonts w:ascii="Sylfaen" w:hAnsi="Sylfaen" w:cs="Tahoma"/>
          <w:lang w:val="hy-AM"/>
        </w:rPr>
        <w:t>։</w:t>
      </w:r>
    </w:p>
    <w:p w14:paraId="6FD965BC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Իլլաճս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ի՜նչ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Tahoma"/>
          <w:lang w:val="hy-AM"/>
        </w:rPr>
        <w:t>։</w:t>
      </w:r>
    </w:p>
    <w:p w14:paraId="0220CE85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կդառնամ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չորսի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կարենա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ձմերուկ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կշինեմ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բաղմանչի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կդառնամ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եմիշը։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չալիշ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առնու։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խափվեցիր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կփչացնի</w:t>
      </w:r>
      <w:r w:rsidRPr="000C75BD">
        <w:rPr>
          <w:rFonts w:ascii="Sylfaen" w:hAnsi="Sylfaen" w:cs="Tahoma"/>
          <w:lang w:val="hy-AM"/>
        </w:rPr>
        <w:t>։</w:t>
      </w:r>
    </w:p>
    <w:p w14:paraId="3F9F631D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չորսի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բաղմանչի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միչումը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եմիշ</w:t>
      </w:r>
      <w:r w:rsidRPr="000C75BD">
        <w:rPr>
          <w:rFonts w:ascii="Sylfaen" w:hAnsi="Sylfaen" w:cs="Tahoma"/>
          <w:lang w:val="hy-AM"/>
        </w:rPr>
        <w:t>։</w:t>
      </w:r>
    </w:p>
    <w:p w14:paraId="60AA1C1D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Ախպերն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բաղմանչի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դառե։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Բաղմանչի՛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հլա՜</w:t>
      </w:r>
      <w:r w:rsidRPr="000C75BD">
        <w:rPr>
          <w:rFonts w:ascii="Sylfaen" w:hAnsi="Sylfaen" w:cs="Tahoma"/>
          <w:lang w:val="hy-AM"/>
        </w:rPr>
        <w:t>։</w:t>
      </w:r>
    </w:p>
    <w:p w14:paraId="79056770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Tahoma"/>
          <w:lang w:val="hy-AM"/>
        </w:rPr>
        <w:t>։</w:t>
      </w:r>
    </w:p>
    <w:p w14:paraId="5F5E2AE6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բաղմանչի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աստծու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խաթեր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ծարավ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ըլիլ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ձմերուկ</w:t>
      </w:r>
      <w:r w:rsidRPr="000C75BD">
        <w:rPr>
          <w:rFonts w:ascii="Sylfaen" w:hAnsi="Sylfaen" w:cs="Tahoma"/>
          <w:lang w:val="hy-AM"/>
        </w:rPr>
        <w:t>։</w:t>
      </w:r>
    </w:p>
    <w:p w14:paraId="3AA09318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չե՛մ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Tahoma"/>
          <w:lang w:val="hy-AM"/>
        </w:rPr>
        <w:t>։</w:t>
      </w:r>
    </w:p>
    <w:p w14:paraId="3D37DBE2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եմիշը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ա՛ռ</w:t>
      </w:r>
      <w:r w:rsidRPr="000C75BD">
        <w:rPr>
          <w:rFonts w:ascii="Sylfaen" w:hAnsi="Sylfaen" w:cs="Tahoma"/>
          <w:lang w:val="hy-AM"/>
        </w:rPr>
        <w:t>։</w:t>
      </w:r>
    </w:p>
    <w:p w14:paraId="22FB309D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Tahoma"/>
          <w:lang w:val="hy-AM"/>
        </w:rPr>
        <w:t>։</w:t>
      </w:r>
    </w:p>
    <w:p w14:paraId="1984C3C4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Tahoma"/>
          <w:lang w:val="hy-AM"/>
        </w:rPr>
        <w:t>։</w:t>
      </w:r>
    </w:p>
    <w:p w14:paraId="1556E9AF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թաքավորական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չվել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իրավունք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մեռնես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Tahoma"/>
          <w:lang w:val="hy-AM"/>
        </w:rPr>
        <w:t>։</w:t>
      </w:r>
    </w:p>
    <w:p w14:paraId="424F89E2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ուշապի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ջիգրը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թքեց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դառավ</w:t>
      </w:r>
      <w:r w:rsidRPr="000C75BD">
        <w:rPr>
          <w:rFonts w:ascii="Sylfaen" w:hAnsi="Sylfaen" w:cs="Tahoma"/>
          <w:lang w:val="hy-AM"/>
        </w:rPr>
        <w:t>։</w:t>
      </w:r>
    </w:p>
    <w:p w14:paraId="00697C7F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բաղմանչուն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ձեռի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փախան։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փախան</w:t>
      </w:r>
      <w:r w:rsidRPr="000C75BD">
        <w:rPr>
          <w:rFonts w:ascii="Sylfaen" w:hAnsi="Sylfaen" w:cs="Tahoma"/>
          <w:lang w:val="hy-AM"/>
        </w:rPr>
        <w:t>։</w:t>
      </w:r>
    </w:p>
    <w:p w14:paraId="69D9BBFF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Հըլա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տե՛ս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օքմին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գալի՞</w:t>
      </w:r>
      <w:r w:rsidRPr="000C75BD">
        <w:rPr>
          <w:rFonts w:ascii="Sylfaen" w:hAnsi="Sylfaen" w:cs="Tahoma"/>
          <w:lang w:val="hy-AM"/>
        </w:rPr>
        <w:t>։</w:t>
      </w:r>
    </w:p>
    <w:p w14:paraId="610E17C1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 w:cs="Tahoma"/>
          <w:lang w:val="hy-AM"/>
        </w:rPr>
        <w:t>։</w:t>
      </w:r>
    </w:p>
    <w:p w14:paraId="74B22179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Պա՜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իլլաճ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տե՛ս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դժար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պրծնուլ</w:t>
      </w:r>
      <w:r w:rsidRPr="000C75BD">
        <w:rPr>
          <w:rFonts w:ascii="Sylfaen" w:hAnsi="Sylfaen" w:cs="Tahoma"/>
          <w:lang w:val="hy-AM"/>
        </w:rPr>
        <w:t>։</w:t>
      </w:r>
    </w:p>
    <w:p w14:paraId="70BB2168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Ախչի՛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իլլաճ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Tahoma"/>
          <w:lang w:val="hy-AM"/>
        </w:rPr>
        <w:t>։</w:t>
      </w:r>
    </w:p>
    <w:p w14:paraId="55FD75C3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անես</w:t>
      </w:r>
      <w:r w:rsidRPr="000C75BD">
        <w:rPr>
          <w:rFonts w:ascii="Sylfaen" w:hAnsi="Sylfaen" w:cs="Tahoma"/>
          <w:lang w:val="hy-AM"/>
        </w:rPr>
        <w:t>։</w:t>
      </w:r>
    </w:p>
    <w:p w14:paraId="779B91BA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Գլխի՛ս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Tahoma"/>
          <w:lang w:val="hy-AM"/>
        </w:rPr>
        <w:t>։</w:t>
      </w:r>
    </w:p>
    <w:p w14:paraId="26328F3F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կդառնամ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պրախոդ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կսարքեմ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կդընեմ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պրախոդչի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տապ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չալիշ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պրախոդը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պրախոդին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չթողուս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քշես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պրախոդը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կուզենա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լափու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կըտամ՝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կգցեմ։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կըսկսի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ղանչանք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անելը։</w:t>
      </w:r>
      <w:r w:rsidRPr="000C75BD">
        <w:rPr>
          <w:rFonts w:ascii="Sylfaen" w:hAnsi="Sylfaen" w:cs="Arial"/>
          <w:lang w:val="hy-AM"/>
        </w:rPr>
        <w:t xml:space="preserve"> «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թքավորական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պրախոդ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իրավունք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7CAE3555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ծոցից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հայլի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գցեց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դզի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սարքեց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պրախոդ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պրախոդի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միջումը։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տապ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պրախոդչուն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պրախոդը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բըզարել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հախն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էրկուսով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ա՛ռ</w:t>
      </w:r>
      <w:r w:rsidRPr="000C75BD">
        <w:rPr>
          <w:rFonts w:ascii="Sylfaen" w:hAnsi="Sylfaen" w:cs="Tahoma"/>
          <w:lang w:val="hy-AM"/>
        </w:rPr>
        <w:t>։</w:t>
      </w:r>
    </w:p>
    <w:p w14:paraId="4240E8BA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դեդի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ըլիլ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թքավորական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պրախոդ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իրավունք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 w:cs="Tahoma"/>
          <w:lang w:val="hy-AM"/>
        </w:rPr>
        <w:t>։</w:t>
      </w:r>
    </w:p>
    <w:p w14:paraId="4F2D024F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Ուզեց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խմի՝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հընենց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լափու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հեռու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պրախոդչուն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ղանչանք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պրախոդն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աստծու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խաթեր</w:t>
      </w:r>
      <w:r w:rsidRPr="000C75BD">
        <w:rPr>
          <w:rFonts w:ascii="Sylfaen" w:hAnsi="Sylfaen" w:cs="Tahoma"/>
          <w:lang w:val="hy-AM"/>
        </w:rPr>
        <w:t>։</w:t>
      </w:r>
    </w:p>
    <w:p w14:paraId="0CBE6945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դեդի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վախում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կտրի</w:t>
      </w:r>
      <w:r w:rsidRPr="000C75BD">
        <w:rPr>
          <w:rFonts w:ascii="Sylfaen" w:hAnsi="Sylfaen" w:cs="Tahoma"/>
          <w:lang w:val="hy-AM"/>
        </w:rPr>
        <w:t>։</w:t>
      </w:r>
    </w:p>
    <w:p w14:paraId="7FD92400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Ջիգրն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թքեց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դառավ</w:t>
      </w:r>
      <w:r w:rsidRPr="000C75BD">
        <w:rPr>
          <w:rFonts w:ascii="Sylfaen" w:hAnsi="Sylfaen" w:cs="Tahoma"/>
          <w:lang w:val="hy-AM"/>
        </w:rPr>
        <w:t>։</w:t>
      </w:r>
    </w:p>
    <w:p w14:paraId="48470D15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Փա՜ռք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սատո՛ծ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պրծանք</w:t>
      </w:r>
      <w:r w:rsidRPr="000C75BD">
        <w:rPr>
          <w:rFonts w:ascii="Sylfaen" w:hAnsi="Sylfaen" w:cs="Arial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կուզես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արխեին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 w:cs="Arial"/>
          <w:lang w:val="hy-AM"/>
        </w:rPr>
        <w:t>:</w:t>
      </w:r>
    </w:p>
    <w:p w14:paraId="68CDCCD9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Վիկացան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ձեռի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չթվորի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հագած</w:t>
      </w:r>
      <w:r w:rsidRPr="000C75BD">
        <w:rPr>
          <w:rFonts w:ascii="Sylfaen" w:hAnsi="Sylfaen" w:cs="Tahoma"/>
          <w:lang w:val="hy-AM"/>
        </w:rPr>
        <w:t>։</w:t>
      </w:r>
    </w:p>
    <w:p w14:paraId="3A388217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Ախչի՛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տենանք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 w:cs="Arial"/>
          <w:lang w:val="hy-AM"/>
        </w:rPr>
        <w:t>:</w:t>
      </w:r>
    </w:p>
    <w:p w14:paraId="24E37D5B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չթվորի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ճիպոտդ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հագցրած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հագե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չութդ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հագցրե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եզնիքդ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հագցրե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հոտաղդ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464CCD19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ոտով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գլխով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ընդուր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ժողովրդին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հագցրել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չվելա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վերջացնիլ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0B650509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կճնանչե՞ս</w:t>
      </w:r>
      <w:r w:rsidRPr="000C75BD">
        <w:rPr>
          <w:rFonts w:ascii="Sylfaen" w:hAnsi="Sylfaen" w:cs="Tahoma"/>
          <w:lang w:val="hy-AM"/>
        </w:rPr>
        <w:t>։</w:t>
      </w:r>
    </w:p>
    <w:p w14:paraId="3D7EF2A7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ճնանչիլ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րեխա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ընդռվ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ահագին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կըլի</w:t>
      </w:r>
      <w:r w:rsidRPr="000C75BD">
        <w:rPr>
          <w:rFonts w:ascii="Sylfaen" w:hAnsi="Sylfaen" w:cs="Tahoma"/>
          <w:lang w:val="hy-AM"/>
        </w:rPr>
        <w:t>։</w:t>
      </w:r>
    </w:p>
    <w:p w14:paraId="4A2FB5FA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Tahoma"/>
          <w:lang w:val="hy-AM"/>
        </w:rPr>
        <w:t>։</w:t>
      </w:r>
    </w:p>
    <w:p w14:paraId="23651256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Շիտակ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ասո՞ւմ</w:t>
      </w:r>
      <w:r w:rsidRPr="000C75BD">
        <w:rPr>
          <w:rFonts w:ascii="Sylfaen" w:hAnsi="Sylfaen" w:cs="Tahoma"/>
          <w:lang w:val="hy-AM"/>
        </w:rPr>
        <w:t>։</w:t>
      </w:r>
    </w:p>
    <w:p w14:paraId="777D30E6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Շիտակ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անկաճը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կբախշի</w:t>
      </w:r>
      <w:r w:rsidRPr="000C75BD">
        <w:rPr>
          <w:rFonts w:ascii="Sylfaen" w:hAnsi="Sylfaen" w:cs="Tahoma"/>
          <w:lang w:val="hy-AM"/>
        </w:rPr>
        <w:t>։</w:t>
      </w:r>
    </w:p>
    <w:p w14:paraId="18C9E895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Հոտաղն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մաճկալը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սըպանեց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վազեց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մլորած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հոտաղի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խալխն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հասան։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ղալմաղալի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օթախը։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 w:cs="Tahoma"/>
          <w:lang w:val="hy-AM"/>
        </w:rPr>
        <w:t>։</w:t>
      </w:r>
    </w:p>
    <w:p w14:paraId="14EC6DE1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նամարդ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պըհիլ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չպըտիս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բրախիլ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պըտիս</w:t>
      </w:r>
      <w:r w:rsidRPr="000C75BD">
        <w:rPr>
          <w:rFonts w:ascii="Sylfaen" w:hAnsi="Sylfaen" w:cs="Tahoma"/>
          <w:lang w:val="hy-AM"/>
        </w:rPr>
        <w:t>։</w:t>
      </w:r>
    </w:p>
    <w:p w14:paraId="4D400ABB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Լավն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կընկնեմ</w:t>
      </w:r>
      <w:r w:rsidRPr="000C75BD">
        <w:rPr>
          <w:rFonts w:ascii="Sylfaen" w:hAnsi="Sylfaen" w:cs="Tahoma"/>
          <w:lang w:val="hy-AM"/>
        </w:rPr>
        <w:t>։</w:t>
      </w:r>
    </w:p>
    <w:p w14:paraId="2CE89867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</w:t>
      </w:r>
      <w:r w:rsidRPr="000C75BD">
        <w:rPr>
          <w:rFonts w:ascii="Sylfaen" w:hAnsi="Sylfaen" w:cs="Tahoma"/>
          <w:lang w:val="hy-AM"/>
        </w:rPr>
        <w:t>։</w:t>
      </w:r>
    </w:p>
    <w:p w14:paraId="722B738B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տավար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թրիքը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հըվաքելու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չորացնելու։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թրիքը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հըվաքելով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աղաքին</w:t>
      </w:r>
      <w:r w:rsidRPr="000C75BD">
        <w:rPr>
          <w:rFonts w:ascii="Sylfaen" w:hAnsi="Sylfaen" w:cs="Tahoma"/>
          <w:lang w:val="hy-AM"/>
        </w:rPr>
        <w:t>։</w:t>
      </w:r>
    </w:p>
    <w:p w14:paraId="07FC8A52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Ջա՜ն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քոքիցը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կհանեմ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կըտանեմ՝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թքավորին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փեշքաշ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կբախշի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կտանեմ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կուտեմ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կապրեմ</w:t>
      </w:r>
      <w:r w:rsidRPr="000C75BD">
        <w:rPr>
          <w:rFonts w:ascii="Sylfaen" w:hAnsi="Sylfaen" w:cs="Tahoma"/>
          <w:lang w:val="hy-AM"/>
        </w:rPr>
        <w:t>։</w:t>
      </w:r>
    </w:p>
    <w:p w14:paraId="7E5311C6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Քոքիցը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գրվանքա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բամբակ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օրումը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հախն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բերեր՝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ապրեր</w:t>
      </w:r>
      <w:r w:rsidRPr="000C75BD">
        <w:rPr>
          <w:rFonts w:ascii="Sylfaen" w:hAnsi="Sylfaen" w:cs="Tahoma"/>
          <w:lang w:val="hy-AM"/>
        </w:rPr>
        <w:t>։</w:t>
      </w:r>
    </w:p>
    <w:p w14:paraId="53DDDCA7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Վարդի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գրվանքա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բամբակ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Սոված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հրևանի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բամբակը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տիրոնչը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փողն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ուտեմ։</w:t>
      </w: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էթող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հրևանի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Tahoma"/>
          <w:lang w:val="hy-AM"/>
        </w:rPr>
        <w:t>։</w:t>
      </w:r>
    </w:p>
    <w:p w14:paraId="0166D919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պռավիցն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բամբակը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օթախը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ավլեց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խորակ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փայը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պռավի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փայը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ղաքին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ծածկեց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</w:t>
      </w:r>
      <w:r w:rsidRPr="000C75BD">
        <w:rPr>
          <w:rFonts w:ascii="Sylfaen" w:hAnsi="Sylfaen" w:cs="Tahoma"/>
          <w:lang w:val="hy-AM"/>
        </w:rPr>
        <w:t>։</w:t>
      </w:r>
    </w:p>
    <w:p w14:paraId="61A3532C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մխելի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ավլած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խորակը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կրակի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ծածկած</w:t>
      </w:r>
      <w:r w:rsidRPr="000C75BD">
        <w:rPr>
          <w:rFonts w:ascii="Sylfaen" w:hAnsi="Sylfaen" w:cs="Tahoma"/>
          <w:lang w:val="hy-AM"/>
        </w:rPr>
        <w:t>։</w:t>
      </w:r>
    </w:p>
    <w:p w14:paraId="51BA9693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արմացավ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 «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փակած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բլանին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ջեբումը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7E2F77AA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տիրոջը</w:t>
      </w:r>
      <w:r w:rsidRPr="000C75BD">
        <w:rPr>
          <w:rFonts w:ascii="Sylfaen" w:hAnsi="Sylfaen" w:cs="Tahoma"/>
          <w:lang w:val="hy-AM"/>
        </w:rPr>
        <w:t>։</w:t>
      </w:r>
    </w:p>
    <w:p w14:paraId="7E0EB508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Դեդի՛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կոկլիկ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կասես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օձի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բերեիր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մանեցիր</w:t>
      </w:r>
      <w:r w:rsidRPr="000C75BD">
        <w:rPr>
          <w:rFonts w:ascii="Sylfaen" w:hAnsi="Sylfaen" w:cs="Tahoma"/>
          <w:lang w:val="hy-AM"/>
        </w:rPr>
        <w:t>։</w:t>
      </w:r>
    </w:p>
    <w:p w14:paraId="1543F2EA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էսօրի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հրաքաթ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մանեցի</w:t>
      </w:r>
      <w:r w:rsidRPr="000C75BD">
        <w:rPr>
          <w:rFonts w:ascii="Sylfaen" w:hAnsi="Sylfaen" w:cs="Tahoma"/>
          <w:lang w:val="hy-AM"/>
        </w:rPr>
        <w:t>։</w:t>
      </w:r>
    </w:p>
    <w:p w14:paraId="6ACAA9FC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Դեդի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գրվանքա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պըհիլ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Tahoma"/>
          <w:lang w:val="hy-AM"/>
        </w:rPr>
        <w:t>։</w:t>
      </w:r>
    </w:p>
    <w:p w14:paraId="7BE8247A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Քաշեց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գրվանքա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բամբակ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պռավին։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վիկացավ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ջրումը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եդացավ։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չվելը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պռավի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տունն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ավլեց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բամբակը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պռավի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փայն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ծածկեց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ավլած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բամբակը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խորակը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էփած։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զարմացավ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կանգնեց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ձառը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13CC46F2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պհեց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թելը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էքսը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տերը</w:t>
      </w:r>
      <w:r w:rsidRPr="000C75BD">
        <w:rPr>
          <w:rFonts w:ascii="Sylfaen" w:hAnsi="Sylfaen" w:cs="Tahoma"/>
          <w:lang w:val="hy-AM"/>
        </w:rPr>
        <w:t>։</w:t>
      </w:r>
    </w:p>
    <w:p w14:paraId="1ECA77AD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Թելատերն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Ապրե՛ս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դեդի՛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ընդրանից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շնորհակալ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Tahoma"/>
          <w:lang w:val="hy-AM"/>
        </w:rPr>
        <w:t>։</w:t>
      </w:r>
    </w:p>
    <w:p w14:paraId="585DDF71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Պառավն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գրվանքա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բամբակ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Tahoma"/>
          <w:lang w:val="hy-AM"/>
        </w:rPr>
        <w:t>։</w:t>
      </w:r>
    </w:p>
    <w:p w14:paraId="2451E9B7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գրվանքա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բամբակ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Tahoma"/>
          <w:lang w:val="hy-AM"/>
        </w:rPr>
        <w:t>։</w:t>
      </w:r>
    </w:p>
    <w:p w14:paraId="757FC806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բամբակը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ղաստի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֊իրան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հըրևանի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գամ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բամբակը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ավլեց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խորակը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փայը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պռավի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փայը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ծածկեց։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թուփը</w:t>
      </w:r>
      <w:r w:rsidRPr="000C75BD">
        <w:rPr>
          <w:rFonts w:ascii="Sylfaen" w:hAnsi="Sylfaen" w:cs="Tahoma"/>
          <w:lang w:val="hy-AM"/>
        </w:rPr>
        <w:t>։</w:t>
      </w:r>
    </w:p>
    <w:p w14:paraId="42299760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 w:cs="Arial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Հըլա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հրևանի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տապ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թուփը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տունն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ավլեց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խորակը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փայը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պռավինը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ծածկեց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ուզեց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թուփը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փեշիցը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բռնեց</w:t>
      </w:r>
      <w:r w:rsidRPr="000C75BD">
        <w:rPr>
          <w:rFonts w:ascii="Sylfaen" w:hAnsi="Sylfaen" w:cs="Tahoma"/>
          <w:lang w:val="hy-AM"/>
        </w:rPr>
        <w:t>։</w:t>
      </w:r>
    </w:p>
    <w:p w14:paraId="50A107D4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Ախչի՛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ըտթավուր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բաներն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խելքը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կորչում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գլխիցս</w:t>
      </w:r>
      <w:r w:rsidRPr="000C75BD">
        <w:rPr>
          <w:rFonts w:ascii="Sylfaen" w:hAnsi="Sylfaen" w:cs="Tahoma"/>
          <w:lang w:val="hy-AM"/>
        </w:rPr>
        <w:t>։</w:t>
      </w:r>
    </w:p>
    <w:p w14:paraId="4CB63492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վախում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պահպանես</w:t>
      </w:r>
      <w:r w:rsidRPr="000C75BD">
        <w:rPr>
          <w:rFonts w:ascii="Sylfaen" w:hAnsi="Sylfaen" w:cs="Tahoma"/>
          <w:lang w:val="hy-AM"/>
        </w:rPr>
        <w:t>։</w:t>
      </w:r>
    </w:p>
    <w:p w14:paraId="050B95BE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կպահեմ</w:t>
      </w:r>
      <w:r w:rsidRPr="000C75BD">
        <w:rPr>
          <w:rFonts w:ascii="Sylfaen" w:hAnsi="Sylfaen" w:cs="Tahoma"/>
          <w:lang w:val="hy-AM"/>
        </w:rPr>
        <w:t>։</w:t>
      </w:r>
    </w:p>
    <w:p w14:paraId="287C3F31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կպահես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գրվանքա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բամբակ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կբերես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կմանեմ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կտանես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փողը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կառնես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կպահենք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էտով</w:t>
      </w:r>
      <w:r w:rsidRPr="000C75BD">
        <w:rPr>
          <w:rFonts w:ascii="Sylfaen" w:hAnsi="Sylfaen" w:cs="Tahoma"/>
          <w:lang w:val="hy-AM"/>
        </w:rPr>
        <w:t>։</w:t>
      </w:r>
    </w:p>
    <w:p w14:paraId="4190F1E0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քուչեն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կնանիք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հվաքում։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նշնել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կնանոց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հվաքում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հրսանիքի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օխնեն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ձևեն</w:t>
      </w:r>
      <w:r w:rsidRPr="000C75BD">
        <w:rPr>
          <w:rFonts w:ascii="Sylfaen" w:hAnsi="Sylfaen" w:cs="Tahoma"/>
          <w:lang w:val="hy-AM"/>
        </w:rPr>
        <w:t>։</w:t>
      </w:r>
    </w:p>
    <w:p w14:paraId="709BE541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հարցրուց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Դեդի՛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եդացար</w:t>
      </w:r>
      <w:r w:rsidRPr="000C75BD">
        <w:rPr>
          <w:rFonts w:ascii="Sylfaen" w:hAnsi="Sylfaen" w:cs="Tahoma"/>
          <w:lang w:val="hy-AM"/>
        </w:rPr>
        <w:t>։</w:t>
      </w:r>
    </w:p>
    <w:p w14:paraId="27B6E860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Պառավն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նշնել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կնանիք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հվաքե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տաներ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օխնեն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ձևեն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ռաստ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 w:cs="Tahoma"/>
          <w:lang w:val="hy-AM"/>
        </w:rPr>
        <w:t>։</w:t>
      </w:r>
    </w:p>
    <w:p w14:paraId="2EFD64CC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Դեդի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հրսանիքի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կարո՞ւմ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4A10A93F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Հա՛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որդի՛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7C39A622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թքավորին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նհալին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կարի</w:t>
      </w:r>
      <w:r w:rsidRPr="000C75BD">
        <w:rPr>
          <w:rFonts w:ascii="Sylfaen" w:hAnsi="Sylfaen" w:cs="Tahoma"/>
          <w:lang w:val="hy-AM"/>
        </w:rPr>
        <w:t>։</w:t>
      </w:r>
    </w:p>
    <w:p w14:paraId="4AA754CC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տղիդ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նհալին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կարի</w:t>
      </w:r>
      <w:r w:rsidRPr="000C75BD">
        <w:rPr>
          <w:rFonts w:ascii="Sylfaen" w:hAnsi="Sylfaen" w:cs="Tahoma"/>
          <w:lang w:val="hy-AM"/>
        </w:rPr>
        <w:t>։</w:t>
      </w:r>
    </w:p>
    <w:p w14:paraId="106CE610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lastRenderedPageBreak/>
        <w:t xml:space="preserve">— </w:t>
      </w:r>
      <w:r w:rsidRPr="000C75BD">
        <w:rPr>
          <w:rFonts w:ascii="Sylfaen" w:hAnsi="Sylfaen" w:cs="Sylfaen"/>
          <w:lang w:val="hy-AM"/>
        </w:rPr>
        <w:t>Ախր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է՜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Tahoma"/>
          <w:lang w:val="hy-AM"/>
        </w:rPr>
        <w:t>։</w:t>
      </w:r>
    </w:p>
    <w:p w14:paraId="3CC2A005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ֆոքեորդի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Tahoma"/>
          <w:lang w:val="hy-AM"/>
        </w:rPr>
        <w:t>։</w:t>
      </w:r>
    </w:p>
    <w:p w14:paraId="1181C01A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ըժու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էդքան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շնորհք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ունի՞</w:t>
      </w:r>
      <w:r w:rsidRPr="000C75BD">
        <w:rPr>
          <w:rFonts w:ascii="Sylfaen" w:hAnsi="Sylfaen" w:cs="Tahoma"/>
          <w:lang w:val="hy-AM"/>
        </w:rPr>
        <w:t>։</w:t>
      </w:r>
    </w:p>
    <w:p w14:paraId="39B36895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կարիլ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հալալ</w:t>
      </w:r>
      <w:r w:rsidRPr="000C75BD">
        <w:rPr>
          <w:rFonts w:ascii="Sylfaen" w:hAnsi="Sylfaen" w:cs="Tahoma"/>
          <w:lang w:val="hy-AM"/>
        </w:rPr>
        <w:t>։</w:t>
      </w:r>
    </w:p>
    <w:p w14:paraId="32BFEC61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Կլոլեց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պռավին։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էբեր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նհալին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անկարել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էթող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կռացավ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ածավ</w:t>
      </w:r>
      <w:r w:rsidRPr="000C75BD">
        <w:rPr>
          <w:rFonts w:ascii="Sylfaen" w:hAnsi="Sylfaen" w:cs="Arial"/>
          <w:lang w:val="hy-AM"/>
        </w:rPr>
        <w:t>.— «</w:t>
      </w:r>
      <w:r w:rsidRPr="000C75BD">
        <w:rPr>
          <w:rFonts w:ascii="Sylfaen" w:hAnsi="Sylfaen" w:cs="Sylfaen"/>
          <w:lang w:val="hy-AM"/>
        </w:rPr>
        <w:t>Ո՛վ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Սառսանամ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Սառսանամ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ըսենց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անունը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Սառան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նանիցն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դռնեդուռ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Սառսանամ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07DC0D53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Ըսենց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քցեց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նհալի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կարեց։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պըռավին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պառավը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թաքավորին</w:t>
      </w:r>
      <w:r w:rsidRPr="000C75BD">
        <w:rPr>
          <w:rFonts w:ascii="Sylfaen" w:hAnsi="Sylfaen" w:cs="Tahoma"/>
          <w:lang w:val="hy-AM"/>
        </w:rPr>
        <w:t>։</w:t>
      </w:r>
    </w:p>
    <w:p w14:paraId="1FF7D297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Ո՜ւհ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դեդի՛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հունարով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դո՜ւն</w:t>
      </w:r>
      <w:r w:rsidRPr="000C75BD">
        <w:rPr>
          <w:rFonts w:ascii="Sylfaen" w:hAnsi="Sylfaen" w:cs="Tahoma"/>
          <w:lang w:val="hy-AM"/>
        </w:rPr>
        <w:t>։</w:t>
      </w:r>
    </w:p>
    <w:p w14:paraId="0156AF7E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Պառավն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հունարով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չունենամ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քե՛զ</w:t>
      </w:r>
      <w:r w:rsidRPr="000C75BD">
        <w:rPr>
          <w:rFonts w:ascii="Sylfaen" w:hAnsi="Sylfaen" w:cs="Tahoma"/>
          <w:lang w:val="hy-AM"/>
        </w:rPr>
        <w:t>։</w:t>
      </w:r>
    </w:p>
    <w:p w14:paraId="759736EF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հըրսանիքը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նստացրուց</w:t>
      </w:r>
      <w:r w:rsidRPr="000C75BD">
        <w:rPr>
          <w:rFonts w:ascii="Sylfaen" w:hAnsi="Sylfaen" w:cs="Tahoma"/>
          <w:lang w:val="hy-AM"/>
        </w:rPr>
        <w:t>։</w:t>
      </w:r>
    </w:p>
    <w:p w14:paraId="45235793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հըրսանիք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Թաքավէրեք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ջոկ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օթախի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մեշ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հարսին։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խտոր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նհալին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նհալու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Սառսանամ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Սառսանամ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Սառան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նանիցն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ախպորիցն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ընկած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դռնե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դուռ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Սառսանամ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77E3853B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թազա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ճաքեց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մեռավ։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Սառսանամին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անտեր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բրախել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6E7B18AC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հանկարծ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մահացավ</w:t>
      </w:r>
      <w:r w:rsidRPr="000C75BD">
        <w:rPr>
          <w:rFonts w:ascii="Sylfaen" w:hAnsi="Sylfaen" w:cs="Tahoma"/>
          <w:lang w:val="hy-AM"/>
        </w:rPr>
        <w:t>։</w:t>
      </w:r>
    </w:p>
    <w:p w14:paraId="036E8296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ճաքել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մեռել</w:t>
      </w:r>
      <w:r w:rsidRPr="000C75BD">
        <w:rPr>
          <w:rFonts w:ascii="Sylfaen" w:hAnsi="Sylfaen" w:cs="Tahoma"/>
          <w:lang w:val="hy-AM"/>
        </w:rPr>
        <w:t>։</w:t>
      </w:r>
    </w:p>
    <w:p w14:paraId="419470F6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Դե՜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ի՛նչ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ի՛նչ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ճկատի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գրածն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ըտենց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Tahoma"/>
          <w:lang w:val="hy-AM"/>
        </w:rPr>
        <w:t>։</w:t>
      </w:r>
    </w:p>
    <w:p w14:paraId="76BE573E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Սառսանամը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պառավին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Կարա՞ս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յալիցը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անես</w:t>
      </w:r>
      <w:r w:rsidRPr="000C75BD">
        <w:rPr>
          <w:rFonts w:ascii="Sylfaen" w:hAnsi="Sylfaen" w:cs="Tahoma"/>
          <w:lang w:val="hy-AM"/>
        </w:rPr>
        <w:t>։</w:t>
      </w:r>
    </w:p>
    <w:p w14:paraId="7F25E978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Լա՛վ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որդի՛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</w:t>
      </w:r>
      <w:r w:rsidRPr="000C75BD">
        <w:rPr>
          <w:rFonts w:ascii="Sylfaen" w:hAnsi="Sylfaen" w:cs="Tahoma"/>
          <w:lang w:val="hy-AM"/>
        </w:rPr>
        <w:t>։</w:t>
      </w:r>
    </w:p>
    <w:p w14:paraId="6C7A9BD9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գրեց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պռավին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ուստութենով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յալիցը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կախեց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Tahoma"/>
          <w:lang w:val="hy-AM"/>
        </w:rPr>
        <w:t>։</w:t>
      </w:r>
    </w:p>
    <w:p w14:paraId="36B9CC64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թիմարի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յալիցը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>. «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ժաժ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կաթնակեր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պըհիլ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ֆլան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պըռավի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յա՛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յա՛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ուզի</w:t>
      </w:r>
      <w:r w:rsidRPr="000C75BD">
        <w:rPr>
          <w:rFonts w:ascii="MS Mincho" w:eastAsia="MS Mincho" w:hAnsi="MS Mincho" w:cs="MS Mincho" w:hint="eastAsia"/>
          <w:lang w:val="hy-AM"/>
        </w:rPr>
        <w:t>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նշնվես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հրսանիք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տանի</w:t>
      </w:r>
      <w:r w:rsidRPr="000C75BD">
        <w:rPr>
          <w:rFonts w:ascii="Sylfaen" w:hAnsi="Sylfaen" w:cs="Arial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10E2FC36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կարդաց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սիրտը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Թեկուզ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վիզս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երեսս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պատռեմ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ուզի</w:t>
      </w:r>
      <w:r w:rsidRPr="000C75BD">
        <w:rPr>
          <w:rFonts w:ascii="Sylfaen" w:hAnsi="Sylfaen" w:cs="Tahoma"/>
          <w:lang w:val="hy-AM"/>
        </w:rPr>
        <w:t>։</w:t>
      </w:r>
    </w:p>
    <w:p w14:paraId="6EF25BF6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օրից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Թաքավո՛րն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կուզես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</w:t>
      </w:r>
      <w:r w:rsidRPr="000C75BD">
        <w:rPr>
          <w:rFonts w:ascii="Sylfaen" w:hAnsi="Sylfaen" w:cs="Tahoma"/>
          <w:lang w:val="hy-AM"/>
        </w:rPr>
        <w:t>։</w:t>
      </w:r>
    </w:p>
    <w:p w14:paraId="62BEDCFC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ասա՛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կկտրեմ</w:t>
      </w:r>
      <w:r w:rsidRPr="000C75BD">
        <w:rPr>
          <w:rFonts w:ascii="Sylfaen" w:hAnsi="Sylfaen" w:cs="Tahoma"/>
          <w:lang w:val="hy-AM"/>
        </w:rPr>
        <w:t>։</w:t>
      </w:r>
    </w:p>
    <w:p w14:paraId="4F3089AF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 w:cs="Tahoma"/>
          <w:lang w:val="hy-AM"/>
        </w:rPr>
        <w:t>։</w:t>
      </w:r>
    </w:p>
    <w:p w14:paraId="141EEC1F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որդի՛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կատարիլ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ասա՛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Tahoma"/>
          <w:lang w:val="hy-AM"/>
        </w:rPr>
        <w:t>։</w:t>
      </w:r>
    </w:p>
    <w:p w14:paraId="01552A2C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Թաքավո՛րն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մահացավ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ճակատի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չպտես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ուզի՞լ</w:t>
      </w:r>
      <w:r w:rsidRPr="000C75BD">
        <w:rPr>
          <w:rFonts w:ascii="Sylfaen" w:hAnsi="Sylfaen" w:cs="Tahoma"/>
          <w:lang w:val="hy-AM"/>
        </w:rPr>
        <w:t>։</w:t>
      </w:r>
    </w:p>
    <w:p w14:paraId="3B3F8358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չպըտի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ուզե՞մ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ուզել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պըտեմ</w:t>
      </w:r>
      <w:r w:rsidRPr="000C75BD">
        <w:rPr>
          <w:rFonts w:ascii="Sylfaen" w:hAnsi="Sylfaen" w:cs="Tahoma"/>
          <w:lang w:val="hy-AM"/>
        </w:rPr>
        <w:t>։</w:t>
      </w:r>
    </w:p>
    <w:p w14:paraId="0E9EAB01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Թաքավո՛րն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կուզես՝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աշխարքի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էրեսին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ուզի</w:t>
      </w:r>
      <w:r w:rsidRPr="000C75BD">
        <w:rPr>
          <w:rFonts w:ascii="Sylfaen" w:hAnsi="Sylfaen" w:cs="Tahoma"/>
          <w:lang w:val="hy-AM"/>
        </w:rPr>
        <w:t>։</w:t>
      </w:r>
    </w:p>
    <w:p w14:paraId="7812F0BE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Ասա՛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որդի՞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կուզեմ</w:t>
      </w:r>
      <w:r w:rsidRPr="000C75BD">
        <w:rPr>
          <w:rFonts w:ascii="Sylfaen" w:hAnsi="Sylfaen" w:cs="Tahoma"/>
          <w:lang w:val="hy-AM"/>
        </w:rPr>
        <w:t>։</w:t>
      </w:r>
    </w:p>
    <w:p w14:paraId="09AAAFC0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ֆլան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պըռավի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պտիս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նշնի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հրսանիք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բերի</w:t>
      </w:r>
      <w:r w:rsidRPr="000C75BD">
        <w:rPr>
          <w:rFonts w:ascii="Sylfaen" w:hAnsi="Sylfaen" w:cs="Tahoma"/>
          <w:lang w:val="hy-AM"/>
        </w:rPr>
        <w:t>։</w:t>
      </w:r>
    </w:p>
    <w:p w14:paraId="7424FCA3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Arial"/>
          <w:lang w:val="hy-AM"/>
        </w:rPr>
        <w:lastRenderedPageBreak/>
        <w:t xml:space="preserve">—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թավուր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պռավի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նըշնեմ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հրսանիք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բերեմ</w:t>
      </w:r>
      <w:r w:rsidRPr="000C75BD">
        <w:rPr>
          <w:rFonts w:ascii="Sylfaen" w:hAnsi="Sylfaen" w:cs="Tahoma"/>
          <w:lang w:val="hy-AM"/>
        </w:rPr>
        <w:t>։</w:t>
      </w:r>
    </w:p>
    <w:p w14:paraId="49FCF9A4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Arial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Թաքավո՛րն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 w:cs="Arial"/>
          <w:lang w:val="hy-AM"/>
        </w:rPr>
        <w:t>-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կսիրես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կուզես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առանձին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կուզես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նազրնով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մհանով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պռավի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դռնիցը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տե՛ս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կհավանես՝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նշնի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ընդիան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հրսանիք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բի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հվանիլ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բրախի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կորչի</w:t>
      </w:r>
      <w:r w:rsidRPr="000C75BD">
        <w:rPr>
          <w:rFonts w:ascii="Sylfaen" w:hAnsi="Sylfaen" w:cs="Tahoma"/>
          <w:lang w:val="hy-AM"/>
        </w:rPr>
        <w:t>։</w:t>
      </w:r>
    </w:p>
    <w:p w14:paraId="0901EF4F" w14:textId="77777777" w:rsidR="00D64A6F" w:rsidRPr="000C75BD" w:rsidRDefault="00D64A6F" w:rsidP="00D64A6F">
      <w:pPr>
        <w:pStyle w:val="ac"/>
        <w:rPr>
          <w:rFonts w:ascii="Sylfaen" w:hAnsi="Sylfaen" w:cs="Arial"/>
          <w:lang w:val="hy-AM"/>
        </w:rPr>
      </w:pP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նազրնուցը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գնաց։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պռավի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դուռը։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Պռավի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դռնիցը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ախչկանը՝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ուշքը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 w:cs="Arial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տեղիցը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կագնեց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</w:t>
      </w:r>
      <w:r w:rsidRPr="000C75BD">
        <w:rPr>
          <w:rFonts w:ascii="Sylfaen" w:hAnsi="Sylfaen" w:cs="Arial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էրետ</w:t>
      </w:r>
      <w:r w:rsidRPr="000C75BD">
        <w:rPr>
          <w:rFonts w:ascii="Sylfaen" w:hAnsi="Sylfaen" w:cs="Tahoma"/>
          <w:lang w:val="hy-AM"/>
        </w:rPr>
        <w:t>։</w:t>
      </w:r>
    </w:p>
    <w:p w14:paraId="2A465E4D" w14:textId="77777777" w:rsidR="00D64A6F" w:rsidRPr="00D325C1" w:rsidRDefault="00D64A6F" w:rsidP="00D64A6F">
      <w:pPr>
        <w:pStyle w:val="ac"/>
        <w:rPr>
          <w:rFonts w:ascii="Sylfaen" w:hAnsi="Sylfaen" w:cs="Arial"/>
          <w:lang w:val="hy-AM"/>
        </w:rPr>
      </w:pPr>
      <w:r w:rsidRPr="00D325C1">
        <w:rPr>
          <w:rFonts w:ascii="Sylfaen" w:hAnsi="Sylfaen" w:cs="Arial"/>
          <w:lang w:val="hy-AM"/>
        </w:rPr>
        <w:t xml:space="preserve">— </w:t>
      </w:r>
      <w:r w:rsidRPr="00D325C1">
        <w:rPr>
          <w:rFonts w:ascii="Sylfaen" w:hAnsi="Sylfaen" w:cs="Sylfaen"/>
          <w:lang w:val="hy-AM"/>
        </w:rPr>
        <w:t>Դեդի՛</w:t>
      </w:r>
      <w:r w:rsidRPr="00D325C1">
        <w:rPr>
          <w:rFonts w:ascii="Sylfaen" w:hAnsi="Sylfaen" w:cs="Arial"/>
          <w:lang w:val="hy-AM"/>
        </w:rPr>
        <w:t xml:space="preserve">,— </w:t>
      </w:r>
      <w:r w:rsidRPr="00D325C1">
        <w:rPr>
          <w:rFonts w:ascii="Sylfaen" w:hAnsi="Sylfaen" w:cs="Sylfaen"/>
          <w:lang w:val="hy-AM"/>
        </w:rPr>
        <w:t>ասավ</w:t>
      </w:r>
      <w:r w:rsidRPr="00D325C1">
        <w:rPr>
          <w:rFonts w:ascii="Sylfaen" w:hAnsi="Sylfaen" w:cs="Arial"/>
          <w:lang w:val="hy-AM"/>
        </w:rPr>
        <w:t xml:space="preserve"> </w:t>
      </w:r>
      <w:r w:rsidRPr="00D325C1">
        <w:rPr>
          <w:rFonts w:ascii="Sylfaen" w:hAnsi="Sylfaen" w:cs="Sylfaen"/>
          <w:lang w:val="hy-AM"/>
        </w:rPr>
        <w:t>թաքավորը</w:t>
      </w:r>
      <w:r w:rsidRPr="00D325C1">
        <w:rPr>
          <w:rFonts w:ascii="Sylfaen" w:hAnsi="Sylfaen" w:cs="Arial"/>
          <w:lang w:val="hy-AM"/>
        </w:rPr>
        <w:t xml:space="preserve">,— </w:t>
      </w:r>
      <w:r w:rsidRPr="00D325C1">
        <w:rPr>
          <w:rFonts w:ascii="Sylfaen" w:hAnsi="Sylfaen" w:cs="Sylfaen"/>
          <w:lang w:val="hy-AM"/>
        </w:rPr>
        <w:t>ախչիկը</w:t>
      </w:r>
      <w:r w:rsidRPr="00D325C1">
        <w:rPr>
          <w:rFonts w:ascii="Sylfaen" w:hAnsi="Sylfaen" w:cs="Arial"/>
          <w:lang w:val="hy-AM"/>
        </w:rPr>
        <w:t xml:space="preserve"> </w:t>
      </w:r>
      <w:r w:rsidRPr="00D325C1">
        <w:rPr>
          <w:rFonts w:ascii="Sylfaen" w:hAnsi="Sylfaen" w:cs="Sylfaen"/>
          <w:lang w:val="hy-AM"/>
        </w:rPr>
        <w:t>քունն</w:t>
      </w:r>
      <w:r w:rsidRPr="00D325C1">
        <w:rPr>
          <w:rFonts w:ascii="Sylfaen" w:hAnsi="Sylfaen" w:cs="Arial"/>
          <w:lang w:val="hy-AM"/>
        </w:rPr>
        <w:t xml:space="preserve"> </w:t>
      </w:r>
      <w:r w:rsidRPr="00D325C1">
        <w:rPr>
          <w:rFonts w:ascii="Sylfaen" w:hAnsi="Sylfaen" w:cs="Sylfaen"/>
          <w:lang w:val="hy-AM"/>
        </w:rPr>
        <w:t>ա՞</w:t>
      </w:r>
      <w:r w:rsidRPr="00D325C1">
        <w:rPr>
          <w:rFonts w:ascii="Sylfaen" w:hAnsi="Sylfaen" w:cs="Tahoma"/>
          <w:lang w:val="hy-AM"/>
        </w:rPr>
        <w:t>։</w:t>
      </w:r>
    </w:p>
    <w:p w14:paraId="689C7714" w14:textId="77777777" w:rsidR="00D64A6F" w:rsidRPr="00D325C1" w:rsidRDefault="00D64A6F" w:rsidP="00D64A6F">
      <w:pPr>
        <w:pStyle w:val="ac"/>
        <w:rPr>
          <w:rFonts w:ascii="Sylfaen" w:hAnsi="Sylfaen" w:cs="Arial"/>
          <w:lang w:val="hy-AM"/>
        </w:rPr>
      </w:pPr>
      <w:r w:rsidRPr="00D325C1">
        <w:rPr>
          <w:rFonts w:ascii="Sylfaen" w:hAnsi="Sylfaen" w:cs="Sylfaen"/>
          <w:lang w:val="hy-AM"/>
        </w:rPr>
        <w:t>Քրքրվեց</w:t>
      </w:r>
      <w:r w:rsidRPr="00D325C1">
        <w:rPr>
          <w:rFonts w:ascii="Sylfaen" w:hAnsi="Sylfaen" w:cs="Arial"/>
          <w:lang w:val="hy-AM"/>
        </w:rPr>
        <w:t xml:space="preserve"> </w:t>
      </w:r>
      <w:r w:rsidRPr="00D325C1">
        <w:rPr>
          <w:rFonts w:ascii="Sylfaen" w:hAnsi="Sylfaen" w:cs="Sylfaen"/>
          <w:lang w:val="hy-AM"/>
        </w:rPr>
        <w:t>պառավը</w:t>
      </w:r>
      <w:r w:rsidRPr="00D325C1">
        <w:rPr>
          <w:rFonts w:ascii="Sylfaen" w:hAnsi="Sylfaen" w:cs="Arial"/>
          <w:lang w:val="hy-AM"/>
        </w:rPr>
        <w:t xml:space="preserve">, </w:t>
      </w:r>
      <w:r w:rsidRPr="00D325C1">
        <w:rPr>
          <w:rFonts w:ascii="Sylfaen" w:hAnsi="Sylfaen" w:cs="Sylfaen"/>
          <w:lang w:val="hy-AM"/>
        </w:rPr>
        <w:t>թե</w:t>
      </w:r>
      <w:r w:rsidRPr="00D325C1">
        <w:rPr>
          <w:rFonts w:ascii="Sylfaen" w:hAnsi="Sylfaen" w:cs="Arial"/>
          <w:lang w:val="hy-AM"/>
        </w:rPr>
        <w:t xml:space="preserve">.— </w:t>
      </w:r>
      <w:r w:rsidRPr="00D325C1">
        <w:rPr>
          <w:rFonts w:ascii="Sylfaen" w:hAnsi="Sylfaen" w:cs="Sylfaen"/>
          <w:lang w:val="hy-AM"/>
        </w:rPr>
        <w:t>Իմն</w:t>
      </w:r>
      <w:r w:rsidRPr="00D325C1">
        <w:rPr>
          <w:rFonts w:ascii="Sylfaen" w:hAnsi="Sylfaen" w:cs="Arial"/>
          <w:lang w:val="hy-AM"/>
        </w:rPr>
        <w:t xml:space="preserve"> </w:t>
      </w:r>
      <w:r w:rsidRPr="00D325C1">
        <w:rPr>
          <w:rFonts w:ascii="Sylfaen" w:hAnsi="Sylfaen" w:cs="Sylfaen"/>
          <w:lang w:val="hy-AM"/>
        </w:rPr>
        <w:t>ա</w:t>
      </w:r>
      <w:r w:rsidRPr="00D325C1">
        <w:rPr>
          <w:rFonts w:ascii="Sylfaen" w:hAnsi="Sylfaen" w:cs="Tahoma"/>
          <w:lang w:val="hy-AM"/>
        </w:rPr>
        <w:t>։</w:t>
      </w:r>
    </w:p>
    <w:p w14:paraId="55912291" w14:textId="77777777" w:rsidR="00D64A6F" w:rsidRPr="00D325C1" w:rsidRDefault="00D64A6F" w:rsidP="00D64A6F">
      <w:pPr>
        <w:pStyle w:val="ac"/>
        <w:rPr>
          <w:rFonts w:ascii="Sylfaen" w:hAnsi="Sylfaen" w:cs="Arial"/>
          <w:lang w:val="hy-AM"/>
        </w:rPr>
      </w:pPr>
      <w:r w:rsidRPr="00D325C1">
        <w:rPr>
          <w:rFonts w:ascii="Sylfaen" w:hAnsi="Sylfaen" w:cs="Arial"/>
          <w:lang w:val="hy-AM"/>
        </w:rPr>
        <w:t xml:space="preserve">— </w:t>
      </w:r>
      <w:r w:rsidRPr="00D325C1">
        <w:rPr>
          <w:rFonts w:ascii="Sylfaen" w:hAnsi="Sylfaen" w:cs="Sylfaen"/>
          <w:lang w:val="hy-AM"/>
        </w:rPr>
        <w:t>Դե</w:t>
      </w:r>
      <w:r w:rsidRPr="00D325C1">
        <w:rPr>
          <w:rFonts w:ascii="Sylfaen" w:hAnsi="Sylfaen" w:cs="Arial"/>
          <w:lang w:val="hy-AM"/>
        </w:rPr>
        <w:t xml:space="preserve">, </w:t>
      </w:r>
      <w:r w:rsidRPr="00D325C1">
        <w:rPr>
          <w:rFonts w:ascii="Sylfaen" w:hAnsi="Sylfaen" w:cs="Sylfaen"/>
          <w:lang w:val="hy-AM"/>
        </w:rPr>
        <w:t>արի</w:t>
      </w:r>
      <w:r w:rsidRPr="00D325C1">
        <w:rPr>
          <w:rFonts w:ascii="Sylfaen" w:hAnsi="Sylfaen" w:cs="Arial"/>
          <w:lang w:val="hy-AM"/>
        </w:rPr>
        <w:t xml:space="preserve">,— </w:t>
      </w:r>
      <w:r w:rsidRPr="00D325C1">
        <w:rPr>
          <w:rFonts w:ascii="Sylfaen" w:hAnsi="Sylfaen" w:cs="Sylfaen"/>
          <w:lang w:val="hy-AM"/>
        </w:rPr>
        <w:t>ասավ</w:t>
      </w:r>
      <w:r w:rsidRPr="00D325C1">
        <w:rPr>
          <w:rFonts w:ascii="Sylfaen" w:hAnsi="Sylfaen" w:cs="Arial"/>
          <w:lang w:val="hy-AM"/>
        </w:rPr>
        <w:t xml:space="preserve">,— </w:t>
      </w:r>
      <w:r w:rsidRPr="00D325C1">
        <w:rPr>
          <w:rFonts w:ascii="Sylfaen" w:hAnsi="Sylfaen" w:cs="Sylfaen"/>
          <w:lang w:val="hy-AM"/>
        </w:rPr>
        <w:t>նշան</w:t>
      </w:r>
      <w:r w:rsidRPr="00D325C1">
        <w:rPr>
          <w:rFonts w:ascii="Sylfaen" w:hAnsi="Sylfaen" w:cs="Arial"/>
          <w:lang w:val="hy-AM"/>
        </w:rPr>
        <w:t xml:space="preserve"> </w:t>
      </w:r>
      <w:r w:rsidRPr="00D325C1">
        <w:rPr>
          <w:rFonts w:ascii="Sylfaen" w:hAnsi="Sylfaen" w:cs="Sylfaen"/>
          <w:lang w:val="hy-AM"/>
        </w:rPr>
        <w:t>տամ</w:t>
      </w:r>
      <w:r w:rsidRPr="00D325C1">
        <w:rPr>
          <w:rFonts w:ascii="Sylfaen" w:hAnsi="Sylfaen" w:cs="Arial"/>
          <w:lang w:val="hy-AM"/>
        </w:rPr>
        <w:t xml:space="preserve"> </w:t>
      </w:r>
      <w:r w:rsidRPr="00D325C1">
        <w:rPr>
          <w:rFonts w:ascii="Sylfaen" w:hAnsi="Sylfaen" w:cs="Sylfaen"/>
          <w:lang w:val="hy-AM"/>
        </w:rPr>
        <w:t>իմ</w:t>
      </w:r>
      <w:r w:rsidRPr="00D325C1">
        <w:rPr>
          <w:rFonts w:ascii="Sylfaen" w:hAnsi="Sylfaen" w:cs="Arial"/>
          <w:lang w:val="hy-AM"/>
        </w:rPr>
        <w:t xml:space="preserve"> </w:t>
      </w:r>
      <w:r w:rsidRPr="00D325C1">
        <w:rPr>
          <w:rFonts w:ascii="Sylfaen" w:hAnsi="Sylfaen" w:cs="Sylfaen"/>
          <w:lang w:val="hy-AM"/>
        </w:rPr>
        <w:t>տղի</w:t>
      </w:r>
      <w:r w:rsidRPr="00D325C1">
        <w:rPr>
          <w:rFonts w:ascii="Sylfaen" w:hAnsi="Sylfaen" w:cs="Arial"/>
          <w:lang w:val="hy-AM"/>
        </w:rPr>
        <w:t xml:space="preserve"> </w:t>
      </w:r>
      <w:r w:rsidRPr="00D325C1">
        <w:rPr>
          <w:rFonts w:ascii="Sylfaen" w:hAnsi="Sylfaen" w:cs="Sylfaen"/>
          <w:lang w:val="hy-AM"/>
        </w:rPr>
        <w:t>համար</w:t>
      </w:r>
      <w:r w:rsidRPr="00D325C1">
        <w:rPr>
          <w:rFonts w:ascii="Sylfaen" w:hAnsi="Sylfaen" w:cs="Tahoma"/>
          <w:lang w:val="hy-AM"/>
        </w:rPr>
        <w:t>։</w:t>
      </w:r>
    </w:p>
    <w:p w14:paraId="3BE7E885" w14:textId="77777777" w:rsidR="00D64A6F" w:rsidRPr="00D325C1" w:rsidRDefault="00D64A6F" w:rsidP="00D64A6F">
      <w:pPr>
        <w:pStyle w:val="ac"/>
        <w:rPr>
          <w:rFonts w:ascii="Sylfaen" w:hAnsi="Sylfaen" w:cs="Arial"/>
          <w:lang w:val="hy-AM"/>
        </w:rPr>
      </w:pPr>
      <w:r w:rsidRPr="00D325C1">
        <w:rPr>
          <w:rFonts w:ascii="Sylfaen" w:hAnsi="Sylfaen" w:cs="Sylfaen"/>
          <w:lang w:val="hy-AM"/>
        </w:rPr>
        <w:t>Պռավի</w:t>
      </w:r>
      <w:r w:rsidRPr="00D325C1">
        <w:rPr>
          <w:rFonts w:ascii="Sylfaen" w:hAnsi="Sylfaen" w:cs="Arial"/>
          <w:lang w:val="hy-AM"/>
        </w:rPr>
        <w:t xml:space="preserve"> </w:t>
      </w:r>
      <w:r w:rsidRPr="00D325C1">
        <w:rPr>
          <w:rFonts w:ascii="Sylfaen" w:hAnsi="Sylfaen" w:cs="Sylfaen"/>
          <w:lang w:val="hy-AM"/>
        </w:rPr>
        <w:t>ձեռն</w:t>
      </w:r>
      <w:r w:rsidRPr="00D325C1">
        <w:rPr>
          <w:rFonts w:ascii="Sylfaen" w:hAnsi="Sylfaen" w:cs="Arial"/>
          <w:lang w:val="hy-AM"/>
        </w:rPr>
        <w:t xml:space="preserve"> </w:t>
      </w:r>
      <w:r w:rsidRPr="00D325C1">
        <w:rPr>
          <w:rFonts w:ascii="Sylfaen" w:hAnsi="Sylfaen" w:cs="Sylfaen"/>
          <w:lang w:val="hy-AM"/>
        </w:rPr>
        <w:t>ու</w:t>
      </w:r>
      <w:r w:rsidRPr="00D325C1">
        <w:rPr>
          <w:rFonts w:ascii="Sylfaen" w:hAnsi="Sylfaen" w:cs="Arial"/>
          <w:lang w:val="hy-AM"/>
        </w:rPr>
        <w:t xml:space="preserve"> </w:t>
      </w:r>
      <w:r w:rsidRPr="00D325C1">
        <w:rPr>
          <w:rFonts w:ascii="Sylfaen" w:hAnsi="Sylfaen" w:cs="Sylfaen"/>
          <w:lang w:val="hy-AM"/>
        </w:rPr>
        <w:t>ոտը</w:t>
      </w:r>
      <w:r w:rsidRPr="00D325C1">
        <w:rPr>
          <w:rFonts w:ascii="Sylfaen" w:hAnsi="Sylfaen" w:cs="Arial"/>
          <w:lang w:val="hy-AM"/>
        </w:rPr>
        <w:t xml:space="preserve"> </w:t>
      </w:r>
      <w:r w:rsidRPr="00D325C1">
        <w:rPr>
          <w:rFonts w:ascii="Sylfaen" w:hAnsi="Sylfaen" w:cs="Sylfaen"/>
          <w:lang w:val="hy-AM"/>
        </w:rPr>
        <w:t>իրար</w:t>
      </w:r>
      <w:r w:rsidRPr="00D325C1">
        <w:rPr>
          <w:rFonts w:ascii="Sylfaen" w:hAnsi="Sylfaen" w:cs="Arial"/>
          <w:lang w:val="hy-AM"/>
        </w:rPr>
        <w:t xml:space="preserve"> </w:t>
      </w:r>
      <w:r w:rsidRPr="00D325C1">
        <w:rPr>
          <w:rFonts w:ascii="Sylfaen" w:hAnsi="Sylfaen" w:cs="Sylfaen"/>
          <w:lang w:val="hy-AM"/>
        </w:rPr>
        <w:t>խառնվեց։</w:t>
      </w:r>
      <w:r w:rsidRPr="00D325C1">
        <w:rPr>
          <w:rFonts w:ascii="Sylfaen" w:hAnsi="Sylfaen" w:cs="Arial"/>
          <w:lang w:val="hy-AM"/>
        </w:rPr>
        <w:t xml:space="preserve"> </w:t>
      </w:r>
      <w:r w:rsidRPr="00D325C1">
        <w:rPr>
          <w:rFonts w:ascii="Sylfaen" w:hAnsi="Sylfaen" w:cs="Sylfaen"/>
          <w:lang w:val="hy-AM"/>
        </w:rPr>
        <w:t>Դեմ</w:t>
      </w:r>
      <w:r w:rsidRPr="00D325C1">
        <w:rPr>
          <w:rFonts w:ascii="Sylfaen" w:hAnsi="Sylfaen" w:cs="Arial"/>
          <w:lang w:val="hy-AM"/>
        </w:rPr>
        <w:t xml:space="preserve"> </w:t>
      </w:r>
      <w:r w:rsidRPr="00D325C1">
        <w:rPr>
          <w:rFonts w:ascii="Sylfaen" w:hAnsi="Sylfaen" w:cs="Sylfaen"/>
          <w:lang w:val="hy-AM"/>
        </w:rPr>
        <w:t>վազեց</w:t>
      </w:r>
      <w:r w:rsidRPr="00D325C1">
        <w:rPr>
          <w:rFonts w:ascii="Sylfaen" w:hAnsi="Sylfaen" w:cs="Arial"/>
          <w:lang w:val="hy-AM"/>
        </w:rPr>
        <w:t xml:space="preserve">, </w:t>
      </w:r>
      <w:r w:rsidRPr="00D325C1">
        <w:rPr>
          <w:rFonts w:ascii="Sylfaen" w:hAnsi="Sylfaen" w:cs="Sylfaen"/>
          <w:lang w:val="hy-AM"/>
        </w:rPr>
        <w:t>նշանն</w:t>
      </w:r>
      <w:r w:rsidRPr="00D325C1">
        <w:rPr>
          <w:rFonts w:ascii="Sylfaen" w:hAnsi="Sylfaen" w:cs="Arial"/>
          <w:lang w:val="hy-AM"/>
        </w:rPr>
        <w:t xml:space="preserve"> </w:t>
      </w:r>
      <w:r w:rsidRPr="00D325C1">
        <w:rPr>
          <w:rFonts w:ascii="Sylfaen" w:hAnsi="Sylfaen" w:cs="Sylfaen"/>
          <w:lang w:val="hy-AM"/>
        </w:rPr>
        <w:t>առավ</w:t>
      </w:r>
      <w:r w:rsidRPr="00D325C1">
        <w:rPr>
          <w:rFonts w:ascii="Sylfaen" w:hAnsi="Sylfaen" w:cs="Arial"/>
          <w:lang w:val="hy-AM"/>
        </w:rPr>
        <w:t xml:space="preserve">, </w:t>
      </w:r>
      <w:r w:rsidRPr="00D325C1">
        <w:rPr>
          <w:rFonts w:ascii="Sylfaen" w:hAnsi="Sylfaen" w:cs="Sylfaen"/>
          <w:lang w:val="hy-AM"/>
        </w:rPr>
        <w:t>էրետ</w:t>
      </w:r>
      <w:r w:rsidRPr="00D325C1">
        <w:rPr>
          <w:rFonts w:ascii="Sylfaen" w:hAnsi="Sylfaen" w:cs="Arial"/>
          <w:lang w:val="hy-AM"/>
        </w:rPr>
        <w:t xml:space="preserve"> </w:t>
      </w:r>
      <w:r w:rsidRPr="00D325C1">
        <w:rPr>
          <w:rFonts w:ascii="Sylfaen" w:hAnsi="Sylfaen" w:cs="Sylfaen"/>
          <w:lang w:val="hy-AM"/>
        </w:rPr>
        <w:t>ախչկանն</w:t>
      </w:r>
      <w:r w:rsidRPr="00D325C1">
        <w:rPr>
          <w:rFonts w:ascii="Sylfaen" w:hAnsi="Sylfaen" w:cs="Tahoma"/>
          <w:lang w:val="hy-AM"/>
        </w:rPr>
        <w:t>։</w:t>
      </w:r>
    </w:p>
    <w:p w14:paraId="4AD019F8" w14:textId="77777777" w:rsidR="00D64A6F" w:rsidRPr="00D64A6F" w:rsidRDefault="00D64A6F" w:rsidP="00D64A6F">
      <w:pPr>
        <w:pStyle w:val="ac"/>
        <w:rPr>
          <w:rFonts w:ascii="Sylfaen" w:hAnsi="Sylfaen" w:cs="Arial"/>
          <w:lang w:val="hy-AM"/>
        </w:rPr>
      </w:pPr>
      <w:r w:rsidRPr="00D64A6F">
        <w:rPr>
          <w:rFonts w:ascii="Sylfaen" w:hAnsi="Sylfaen" w:cs="Arial"/>
          <w:lang w:val="hy-AM"/>
        </w:rPr>
        <w:t xml:space="preserve">— </w:t>
      </w:r>
      <w:r w:rsidRPr="00D64A6F">
        <w:rPr>
          <w:rFonts w:ascii="Sylfaen" w:hAnsi="Sylfaen" w:cs="Sylfaen"/>
          <w:lang w:val="hy-AM"/>
        </w:rPr>
        <w:t>Դե՛</w:t>
      </w:r>
      <w:r w:rsidRPr="00D64A6F">
        <w:rPr>
          <w:rFonts w:ascii="Sylfaen" w:hAnsi="Sylfaen" w:cs="Arial"/>
          <w:lang w:val="hy-AM"/>
        </w:rPr>
        <w:t xml:space="preserve">,— </w:t>
      </w:r>
      <w:r w:rsidRPr="00D64A6F">
        <w:rPr>
          <w:rFonts w:ascii="Sylfaen" w:hAnsi="Sylfaen" w:cs="Sylfaen"/>
          <w:lang w:val="hy-AM"/>
        </w:rPr>
        <w:t>ասավ</w:t>
      </w:r>
      <w:r w:rsidRPr="00D64A6F">
        <w:rPr>
          <w:rFonts w:ascii="Sylfaen" w:hAnsi="Sylfaen" w:cs="Arial"/>
          <w:lang w:val="hy-AM"/>
        </w:rPr>
        <w:t xml:space="preserve">,— </w:t>
      </w:r>
      <w:r w:rsidRPr="00D64A6F">
        <w:rPr>
          <w:rFonts w:ascii="Sylfaen" w:hAnsi="Sylfaen" w:cs="Sylfaen"/>
          <w:lang w:val="hy-AM"/>
        </w:rPr>
        <w:t>դեդի՛</w:t>
      </w:r>
      <w:r w:rsidRPr="00D64A6F">
        <w:rPr>
          <w:rFonts w:ascii="Sylfaen" w:hAnsi="Sylfaen" w:cs="Arial"/>
          <w:lang w:val="hy-AM"/>
        </w:rPr>
        <w:t xml:space="preserve">, </w:t>
      </w:r>
      <w:r w:rsidRPr="00D64A6F">
        <w:rPr>
          <w:rFonts w:ascii="Sylfaen" w:hAnsi="Sylfaen" w:cs="Sylfaen"/>
          <w:lang w:val="hy-AM"/>
        </w:rPr>
        <w:t>այ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էգուց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հրսանիքը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բերիլ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պտիմ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քու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դուռը։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Ախչկանդ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հարցրու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տես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ղապո՞ւլ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ա</w:t>
      </w:r>
      <w:r w:rsidRPr="00D64A6F">
        <w:rPr>
          <w:rFonts w:ascii="Sylfaen" w:hAnsi="Sylfaen" w:cs="Tahoma"/>
          <w:lang w:val="hy-AM"/>
        </w:rPr>
        <w:t>։</w:t>
      </w:r>
    </w:p>
    <w:p w14:paraId="2C812F43" w14:textId="77777777" w:rsidR="00D64A6F" w:rsidRPr="00D64A6F" w:rsidRDefault="00D64A6F" w:rsidP="00D64A6F">
      <w:pPr>
        <w:pStyle w:val="ac"/>
        <w:rPr>
          <w:rFonts w:ascii="Sylfaen" w:hAnsi="Sylfaen" w:cs="Arial"/>
          <w:lang w:val="hy-AM"/>
        </w:rPr>
      </w:pPr>
      <w:r w:rsidRPr="00D64A6F">
        <w:rPr>
          <w:rFonts w:ascii="Sylfaen" w:hAnsi="Sylfaen" w:cs="Sylfaen"/>
          <w:lang w:val="hy-AM"/>
        </w:rPr>
        <w:t>Ախչկանը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հարցրուց</w:t>
      </w:r>
      <w:r w:rsidRPr="00D64A6F">
        <w:rPr>
          <w:rFonts w:ascii="Sylfaen" w:hAnsi="Sylfaen" w:cs="Arial"/>
          <w:lang w:val="hy-AM"/>
        </w:rPr>
        <w:t xml:space="preserve">, </w:t>
      </w:r>
      <w:r w:rsidRPr="00D64A6F">
        <w:rPr>
          <w:rFonts w:ascii="Sylfaen" w:hAnsi="Sylfaen" w:cs="Sylfaen"/>
          <w:lang w:val="hy-AM"/>
        </w:rPr>
        <w:t>ասեց</w:t>
      </w:r>
      <w:r w:rsidRPr="00D64A6F">
        <w:rPr>
          <w:rFonts w:ascii="Sylfaen" w:hAnsi="Sylfaen" w:cs="Arial"/>
          <w:lang w:val="hy-AM"/>
        </w:rPr>
        <w:t xml:space="preserve">.— </w:t>
      </w:r>
      <w:r w:rsidRPr="00D64A6F">
        <w:rPr>
          <w:rFonts w:ascii="Sylfaen" w:hAnsi="Sylfaen" w:cs="Sylfaen"/>
          <w:lang w:val="hy-AM"/>
        </w:rPr>
        <w:t>Ախչի՛</w:t>
      </w:r>
      <w:r w:rsidRPr="00D64A6F">
        <w:rPr>
          <w:rFonts w:ascii="Sylfaen" w:hAnsi="Sylfaen" w:cs="Arial"/>
          <w:lang w:val="hy-AM"/>
        </w:rPr>
        <w:t xml:space="preserve">, </w:t>
      </w:r>
      <w:r w:rsidRPr="00D64A6F">
        <w:rPr>
          <w:rFonts w:ascii="Sylfaen" w:hAnsi="Sylfaen" w:cs="Sylfaen"/>
          <w:lang w:val="hy-AM"/>
        </w:rPr>
        <w:t>զապո՞ւլ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ես</w:t>
      </w:r>
      <w:r w:rsidRPr="00D64A6F">
        <w:rPr>
          <w:rFonts w:ascii="Sylfaen" w:hAnsi="Sylfaen" w:cs="Arial"/>
          <w:lang w:val="hy-AM"/>
        </w:rPr>
        <w:t xml:space="preserve">, </w:t>
      </w:r>
      <w:r w:rsidRPr="00D64A6F">
        <w:rPr>
          <w:rFonts w:ascii="Sylfaen" w:hAnsi="Sylfaen" w:cs="Sylfaen"/>
          <w:lang w:val="hy-AM"/>
        </w:rPr>
        <w:t>որ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գան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էգուց</w:t>
      </w:r>
      <w:r w:rsidRPr="00D64A6F">
        <w:rPr>
          <w:rFonts w:ascii="Sylfaen" w:hAnsi="Sylfaen" w:cs="Tahoma"/>
          <w:lang w:val="hy-AM"/>
        </w:rPr>
        <w:t>։</w:t>
      </w:r>
    </w:p>
    <w:p w14:paraId="72FEF3F4" w14:textId="77777777" w:rsidR="00D64A6F" w:rsidRPr="00D64A6F" w:rsidRDefault="00D64A6F" w:rsidP="00D64A6F">
      <w:pPr>
        <w:pStyle w:val="ac"/>
        <w:rPr>
          <w:rFonts w:ascii="Sylfaen" w:hAnsi="Sylfaen" w:cs="Arial"/>
          <w:lang w:val="hy-AM"/>
        </w:rPr>
      </w:pPr>
      <w:r w:rsidRPr="00D64A6F">
        <w:rPr>
          <w:rFonts w:ascii="Sylfaen" w:hAnsi="Sylfaen" w:cs="Sylfaen"/>
          <w:lang w:val="hy-AM"/>
        </w:rPr>
        <w:t>Ախչիկը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գլխով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էրետ</w:t>
      </w:r>
      <w:r w:rsidRPr="00D64A6F">
        <w:rPr>
          <w:rFonts w:ascii="Sylfaen" w:hAnsi="Sylfaen" w:cs="Tahoma"/>
          <w:lang w:val="hy-AM"/>
        </w:rPr>
        <w:t>։</w:t>
      </w:r>
    </w:p>
    <w:p w14:paraId="39E1D6F2" w14:textId="77777777" w:rsidR="00D64A6F" w:rsidRPr="00D64A6F" w:rsidRDefault="00D64A6F" w:rsidP="00D64A6F">
      <w:pPr>
        <w:pStyle w:val="ac"/>
        <w:rPr>
          <w:rFonts w:ascii="Sylfaen" w:hAnsi="Sylfaen" w:cs="Arial"/>
          <w:lang w:val="hy-AM"/>
        </w:rPr>
      </w:pPr>
      <w:r w:rsidRPr="00D64A6F">
        <w:rPr>
          <w:rFonts w:ascii="Sylfaen" w:hAnsi="Sylfaen" w:cs="Sylfaen"/>
          <w:lang w:val="hy-AM"/>
        </w:rPr>
        <w:t>Գնաց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թաքավորը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ուրախ</w:t>
      </w:r>
      <w:r w:rsidRPr="00D64A6F">
        <w:rPr>
          <w:rFonts w:ascii="Sylfaen" w:hAnsi="Sylfaen" w:cs="Arial"/>
          <w:lang w:val="hy-AM"/>
        </w:rPr>
        <w:t>-</w:t>
      </w:r>
      <w:r w:rsidRPr="00D64A6F">
        <w:rPr>
          <w:rFonts w:ascii="Sylfaen" w:hAnsi="Sylfaen" w:cs="Sylfaen"/>
          <w:lang w:val="hy-AM"/>
        </w:rPr>
        <w:t>ուրախ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տուն</w:t>
      </w:r>
      <w:r w:rsidRPr="00D64A6F">
        <w:rPr>
          <w:rFonts w:ascii="Sylfaen" w:hAnsi="Sylfaen" w:cs="Tahoma"/>
          <w:lang w:val="hy-AM"/>
        </w:rPr>
        <w:t>։</w:t>
      </w:r>
    </w:p>
    <w:p w14:paraId="27FFCCC5" w14:textId="77777777" w:rsidR="00D64A6F" w:rsidRPr="00D64A6F" w:rsidRDefault="00D64A6F" w:rsidP="00D64A6F">
      <w:pPr>
        <w:pStyle w:val="ac"/>
        <w:rPr>
          <w:rFonts w:ascii="Sylfaen" w:hAnsi="Sylfaen" w:cs="Arial"/>
          <w:lang w:val="hy-AM"/>
        </w:rPr>
      </w:pPr>
      <w:r w:rsidRPr="00D64A6F">
        <w:rPr>
          <w:rFonts w:ascii="Sylfaen" w:hAnsi="Sylfaen" w:cs="Sylfaen"/>
          <w:lang w:val="hy-AM"/>
        </w:rPr>
        <w:t>Ասավ</w:t>
      </w:r>
      <w:r w:rsidRPr="00D64A6F">
        <w:rPr>
          <w:rFonts w:ascii="Sylfaen" w:hAnsi="Sylfaen" w:cs="Arial"/>
          <w:lang w:val="hy-AM"/>
        </w:rPr>
        <w:t xml:space="preserve">.— </w:t>
      </w:r>
      <w:r w:rsidRPr="00D64A6F">
        <w:rPr>
          <w:rFonts w:ascii="Sylfaen" w:hAnsi="Sylfaen" w:cs="Sylfaen"/>
          <w:lang w:val="hy-AM"/>
        </w:rPr>
        <w:t>Ապրի՛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աչքդ</w:t>
      </w:r>
      <w:r w:rsidRPr="00D64A6F">
        <w:rPr>
          <w:rFonts w:ascii="Sylfaen" w:hAnsi="Sylfaen" w:cs="Arial"/>
          <w:lang w:val="hy-AM"/>
        </w:rPr>
        <w:t xml:space="preserve">, </w:t>
      </w:r>
      <w:r w:rsidRPr="00D64A6F">
        <w:rPr>
          <w:rFonts w:ascii="Sylfaen" w:hAnsi="Sylfaen" w:cs="Sylfaen"/>
          <w:lang w:val="hy-AM"/>
        </w:rPr>
        <w:t>տղա՛</w:t>
      </w:r>
      <w:r w:rsidRPr="00D64A6F">
        <w:rPr>
          <w:rFonts w:ascii="Sylfaen" w:hAnsi="Sylfaen" w:cs="Arial"/>
          <w:lang w:val="hy-AM"/>
        </w:rPr>
        <w:t xml:space="preserve">, </w:t>
      </w:r>
      <w:r w:rsidRPr="00D64A6F">
        <w:rPr>
          <w:rFonts w:ascii="Sylfaen" w:hAnsi="Sylfaen" w:cs="Sylfaen"/>
          <w:lang w:val="hy-AM"/>
        </w:rPr>
        <w:t>էդ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ախչիկը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ե՞փ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ես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տեհել</w:t>
      </w:r>
      <w:r w:rsidRPr="00D64A6F">
        <w:rPr>
          <w:rFonts w:ascii="Sylfaen" w:hAnsi="Sylfaen" w:cs="Arial"/>
          <w:lang w:val="hy-AM"/>
        </w:rPr>
        <w:t xml:space="preserve">, </w:t>
      </w:r>
      <w:r w:rsidRPr="00D64A6F">
        <w:rPr>
          <w:rFonts w:ascii="Sylfaen" w:hAnsi="Sylfaen" w:cs="Sylfaen"/>
          <w:lang w:val="hy-AM"/>
        </w:rPr>
        <w:t>որ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հըվանել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ես</w:t>
      </w:r>
      <w:r w:rsidRPr="00D64A6F">
        <w:rPr>
          <w:rFonts w:ascii="Sylfaen" w:hAnsi="Sylfaen" w:cs="Arial"/>
          <w:lang w:val="hy-AM"/>
        </w:rPr>
        <w:t>:</w:t>
      </w:r>
    </w:p>
    <w:p w14:paraId="1B5F66A7" w14:textId="77777777" w:rsidR="00D64A6F" w:rsidRPr="00D64A6F" w:rsidRDefault="00D64A6F" w:rsidP="00D64A6F">
      <w:pPr>
        <w:pStyle w:val="ac"/>
        <w:rPr>
          <w:rFonts w:ascii="Sylfaen" w:hAnsi="Sylfaen" w:cs="Arial"/>
          <w:lang w:val="hy-AM"/>
        </w:rPr>
      </w:pPr>
      <w:r w:rsidRPr="00D64A6F">
        <w:rPr>
          <w:rFonts w:ascii="Sylfaen" w:hAnsi="Sylfaen" w:cs="Arial"/>
          <w:lang w:val="hy-AM"/>
        </w:rPr>
        <w:t xml:space="preserve">— </w:t>
      </w:r>
      <w:r w:rsidRPr="00D64A6F">
        <w:rPr>
          <w:rFonts w:ascii="Sylfaen" w:hAnsi="Sylfaen" w:cs="Sylfaen"/>
          <w:lang w:val="hy-AM"/>
        </w:rPr>
        <w:t>Թաքավո՛րն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ապրած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կենա</w:t>
      </w:r>
      <w:r w:rsidRPr="00D64A6F">
        <w:rPr>
          <w:rFonts w:ascii="Sylfaen" w:hAnsi="Sylfaen" w:cs="Arial"/>
          <w:lang w:val="hy-AM"/>
        </w:rPr>
        <w:t xml:space="preserve">,— </w:t>
      </w:r>
      <w:r w:rsidRPr="00D64A6F">
        <w:rPr>
          <w:rFonts w:ascii="Sylfaen" w:hAnsi="Sylfaen" w:cs="Sylfaen"/>
          <w:lang w:val="hy-AM"/>
        </w:rPr>
        <w:t>ասավ</w:t>
      </w:r>
      <w:r w:rsidRPr="00D64A6F">
        <w:rPr>
          <w:rFonts w:ascii="Sylfaen" w:hAnsi="Sylfaen" w:cs="Arial"/>
          <w:lang w:val="hy-AM"/>
        </w:rPr>
        <w:t xml:space="preserve">,— </w:t>
      </w:r>
      <w:r w:rsidRPr="00D64A6F">
        <w:rPr>
          <w:rFonts w:ascii="Sylfaen" w:hAnsi="Sylfaen" w:cs="Sylfaen"/>
          <w:lang w:val="hy-AM"/>
        </w:rPr>
        <w:t>ես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աչքով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չեմ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տեհել</w:t>
      </w:r>
      <w:r w:rsidRPr="00D64A6F">
        <w:rPr>
          <w:rFonts w:ascii="Sylfaen" w:hAnsi="Sylfaen" w:cs="Arial"/>
          <w:lang w:val="hy-AM"/>
        </w:rPr>
        <w:t xml:space="preserve">, </w:t>
      </w:r>
      <w:r w:rsidRPr="00D64A6F">
        <w:rPr>
          <w:rFonts w:ascii="Sylfaen" w:hAnsi="Sylfaen" w:cs="Sylfaen"/>
          <w:lang w:val="hy-AM"/>
        </w:rPr>
        <w:t>երազով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եմ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տեհել</w:t>
      </w:r>
      <w:r w:rsidRPr="00D64A6F">
        <w:rPr>
          <w:rFonts w:ascii="Sylfaen" w:hAnsi="Sylfaen" w:cs="Tahoma"/>
          <w:lang w:val="hy-AM"/>
        </w:rPr>
        <w:t>։</w:t>
      </w:r>
    </w:p>
    <w:p w14:paraId="35F1DA47" w14:textId="77777777" w:rsidR="00D64A6F" w:rsidRPr="00D64A6F" w:rsidRDefault="00D64A6F" w:rsidP="00D64A6F">
      <w:pPr>
        <w:pStyle w:val="ac"/>
        <w:rPr>
          <w:rFonts w:ascii="Sylfaen" w:hAnsi="Sylfaen" w:cs="Arial"/>
          <w:lang w:val="hy-AM"/>
        </w:rPr>
      </w:pPr>
      <w:r w:rsidRPr="00D64A6F">
        <w:rPr>
          <w:rFonts w:ascii="Sylfaen" w:hAnsi="Sylfaen" w:cs="Sylfaen"/>
          <w:lang w:val="hy-AM"/>
        </w:rPr>
        <w:t>Թքավորը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սկսեց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հրսանիքը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նստացնիլը։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Հրսանիքն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էբեր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պռավի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դուռը</w:t>
      </w:r>
      <w:r w:rsidRPr="00D64A6F">
        <w:rPr>
          <w:rFonts w:ascii="Sylfaen" w:hAnsi="Sylfaen" w:cs="Tahoma"/>
          <w:lang w:val="hy-AM"/>
        </w:rPr>
        <w:t>։</w:t>
      </w:r>
    </w:p>
    <w:p w14:paraId="1A4FA5D2" w14:textId="77777777" w:rsidR="00D64A6F" w:rsidRPr="00D64A6F" w:rsidRDefault="00D64A6F" w:rsidP="00D64A6F">
      <w:pPr>
        <w:pStyle w:val="ac"/>
        <w:rPr>
          <w:rFonts w:ascii="Sylfaen" w:hAnsi="Sylfaen" w:cs="Arial"/>
          <w:lang w:val="hy-AM"/>
        </w:rPr>
      </w:pPr>
      <w:r w:rsidRPr="00D64A6F">
        <w:rPr>
          <w:rFonts w:ascii="Sylfaen" w:hAnsi="Sylfaen" w:cs="Sylfaen"/>
          <w:lang w:val="hy-AM"/>
        </w:rPr>
        <w:t>Օխտն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օր</w:t>
      </w:r>
      <w:r w:rsidRPr="00D64A6F">
        <w:rPr>
          <w:rFonts w:ascii="Sylfaen" w:hAnsi="Sylfaen" w:cs="Arial"/>
          <w:lang w:val="hy-AM"/>
        </w:rPr>
        <w:t xml:space="preserve">, </w:t>
      </w:r>
      <w:r w:rsidRPr="00D64A6F">
        <w:rPr>
          <w:rFonts w:ascii="Sylfaen" w:hAnsi="Sylfaen" w:cs="Sylfaen"/>
          <w:lang w:val="hy-AM"/>
        </w:rPr>
        <w:t>օխտը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քշեր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հրսանիք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արավ։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Հասցրուց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իրուր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մուրազի</w:t>
      </w:r>
      <w:r w:rsidRPr="00D64A6F">
        <w:rPr>
          <w:rFonts w:ascii="Sylfaen" w:hAnsi="Sylfaen" w:cs="Arial"/>
          <w:lang w:val="hy-AM"/>
        </w:rPr>
        <w:t xml:space="preserve">, </w:t>
      </w:r>
      <w:r w:rsidRPr="00D64A6F">
        <w:rPr>
          <w:rFonts w:ascii="Sylfaen" w:hAnsi="Sylfaen" w:cs="Sylfaen"/>
          <w:lang w:val="hy-AM"/>
        </w:rPr>
        <w:t>դուք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էլ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հասնեք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ձեր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մուրազին</w:t>
      </w:r>
      <w:r w:rsidRPr="00D64A6F">
        <w:rPr>
          <w:rFonts w:ascii="Sylfaen" w:hAnsi="Sylfaen" w:cs="Tahoma"/>
          <w:lang w:val="hy-AM"/>
        </w:rPr>
        <w:t>։</w:t>
      </w:r>
    </w:p>
    <w:p w14:paraId="7C991C76" w14:textId="77777777" w:rsidR="00D64A6F" w:rsidRPr="00D64A6F" w:rsidRDefault="00D64A6F" w:rsidP="00D64A6F">
      <w:pPr>
        <w:pStyle w:val="ac"/>
        <w:rPr>
          <w:rFonts w:ascii="Sylfaen" w:hAnsi="Sylfaen" w:cs="Arial"/>
          <w:lang w:val="hy-AM"/>
        </w:rPr>
      </w:pPr>
      <w:r w:rsidRPr="00D64A6F">
        <w:rPr>
          <w:rFonts w:ascii="Sylfaen" w:hAnsi="Sylfaen" w:cs="Sylfaen"/>
          <w:lang w:val="hy-AM"/>
        </w:rPr>
        <w:t>Աստծանե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իրեք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խնձոր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վեր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գա</w:t>
      </w:r>
      <w:r w:rsidRPr="00D64A6F">
        <w:rPr>
          <w:rFonts w:ascii="Sylfaen" w:hAnsi="Sylfaen" w:cs="Arial"/>
          <w:lang w:val="hy-AM"/>
        </w:rPr>
        <w:t xml:space="preserve">. </w:t>
      </w:r>
      <w:r w:rsidRPr="00D64A6F">
        <w:rPr>
          <w:rFonts w:ascii="Sylfaen" w:hAnsi="Sylfaen" w:cs="Sylfaen"/>
          <w:lang w:val="hy-AM"/>
        </w:rPr>
        <w:t>մինն՝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ասողին</w:t>
      </w:r>
      <w:r w:rsidRPr="00D64A6F">
        <w:rPr>
          <w:rFonts w:ascii="Sylfaen" w:hAnsi="Sylfaen" w:cs="Arial"/>
          <w:lang w:val="hy-AM"/>
        </w:rPr>
        <w:t xml:space="preserve">, </w:t>
      </w:r>
      <w:r w:rsidRPr="00D64A6F">
        <w:rPr>
          <w:rFonts w:ascii="Sylfaen" w:hAnsi="Sylfaen" w:cs="Sylfaen"/>
          <w:lang w:val="hy-AM"/>
        </w:rPr>
        <w:t>մինը՝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լսողին</w:t>
      </w:r>
      <w:r w:rsidRPr="00D64A6F">
        <w:rPr>
          <w:rFonts w:ascii="Sylfaen" w:hAnsi="Sylfaen" w:cs="Arial"/>
          <w:lang w:val="hy-AM"/>
        </w:rPr>
        <w:t xml:space="preserve">, </w:t>
      </w:r>
      <w:r w:rsidRPr="00D64A6F">
        <w:rPr>
          <w:rFonts w:ascii="Sylfaen" w:hAnsi="Sylfaen" w:cs="Sylfaen"/>
          <w:lang w:val="hy-AM"/>
        </w:rPr>
        <w:t>մինն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էլ՝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ալամ</w:t>
      </w:r>
      <w:r w:rsidRPr="00D64A6F">
        <w:rPr>
          <w:rFonts w:ascii="Sylfaen" w:hAnsi="Sylfaen" w:cs="Arial"/>
          <w:lang w:val="hy-AM"/>
        </w:rPr>
        <w:t xml:space="preserve"> </w:t>
      </w:r>
      <w:r w:rsidRPr="00D64A6F">
        <w:rPr>
          <w:rFonts w:ascii="Sylfaen" w:hAnsi="Sylfaen" w:cs="Sylfaen"/>
          <w:lang w:val="hy-AM"/>
        </w:rPr>
        <w:t>աշխարքին</w:t>
      </w:r>
      <w:r w:rsidRPr="00D64A6F">
        <w:rPr>
          <w:rFonts w:ascii="Sylfaen" w:hAnsi="Sylfaen" w:cs="Tahoma"/>
          <w:lang w:val="hy-AM"/>
        </w:rPr>
        <w:t>։</w:t>
      </w:r>
    </w:p>
    <w:p w14:paraId="5E1AD269" w14:textId="77777777" w:rsidR="0029620A" w:rsidRPr="00D64A6F" w:rsidRDefault="0029620A">
      <w:pPr>
        <w:rPr>
          <w:lang w:val="hy-AM"/>
        </w:rPr>
      </w:pPr>
    </w:p>
    <w:sectPr w:rsidR="0029620A" w:rsidRPr="00D64A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1183976">
    <w:abstractNumId w:val="0"/>
  </w:num>
  <w:num w:numId="2" w16cid:durableId="1619870478">
    <w:abstractNumId w:val="1"/>
  </w:num>
  <w:num w:numId="3" w16cid:durableId="692877827">
    <w:abstractNumId w:val="2"/>
  </w:num>
  <w:num w:numId="4" w16cid:durableId="837695117">
    <w:abstractNumId w:val="3"/>
  </w:num>
  <w:num w:numId="5" w16cid:durableId="1518812169">
    <w:abstractNumId w:val="4"/>
  </w:num>
  <w:num w:numId="6" w16cid:durableId="1784229367">
    <w:abstractNumId w:val="5"/>
  </w:num>
  <w:num w:numId="7" w16cid:durableId="1124738931">
    <w:abstractNumId w:val="6"/>
  </w:num>
  <w:num w:numId="8" w16cid:durableId="1611007948">
    <w:abstractNumId w:val="7"/>
  </w:num>
  <w:num w:numId="9" w16cid:durableId="329718468">
    <w:abstractNumId w:val="8"/>
  </w:num>
  <w:num w:numId="10" w16cid:durableId="518860877">
    <w:abstractNumId w:val="9"/>
  </w:num>
  <w:num w:numId="11" w16cid:durableId="1994679257">
    <w:abstractNumId w:val="10"/>
  </w:num>
  <w:num w:numId="12" w16cid:durableId="1825505669">
    <w:abstractNumId w:val="11"/>
  </w:num>
  <w:num w:numId="13" w16cid:durableId="1472599186">
    <w:abstractNumId w:val="12"/>
  </w:num>
  <w:num w:numId="14" w16cid:durableId="779029061">
    <w:abstractNumId w:val="13"/>
  </w:num>
  <w:num w:numId="15" w16cid:durableId="1832868983">
    <w:abstractNumId w:val="14"/>
  </w:num>
  <w:num w:numId="16" w16cid:durableId="958923483">
    <w:abstractNumId w:val="16"/>
  </w:num>
  <w:num w:numId="17" w16cid:durableId="133254674">
    <w:abstractNumId w:val="18"/>
  </w:num>
  <w:num w:numId="18" w16cid:durableId="1380206610">
    <w:abstractNumId w:val="15"/>
  </w:num>
  <w:num w:numId="19" w16cid:durableId="2322020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5B"/>
    <w:rsid w:val="0006125B"/>
    <w:rsid w:val="00103824"/>
    <w:rsid w:val="0029620A"/>
    <w:rsid w:val="004441ED"/>
    <w:rsid w:val="007E46A3"/>
    <w:rsid w:val="00BC6434"/>
    <w:rsid w:val="00D3726D"/>
    <w:rsid w:val="00D64A6F"/>
    <w:rsid w:val="00E0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61503"/>
  <w15:chartTrackingRefBased/>
  <w15:docId w15:val="{5087483C-1A98-484E-92AC-9C4DAF56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A6F"/>
    <w:pPr>
      <w:spacing w:after="200" w:line="276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612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2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2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2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2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2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2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2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2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12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12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125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125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12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12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12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12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12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61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2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61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1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612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612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6125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12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6125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6125B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D64A6F"/>
    <w:pPr>
      <w:spacing w:after="0" w:line="240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D64A6F"/>
    <w:rPr>
      <w:color w:val="0066CC"/>
      <w:u w:val="single"/>
    </w:rPr>
  </w:style>
  <w:style w:type="character" w:customStyle="1" w:styleId="ae">
    <w:name w:val="Сноска_"/>
    <w:basedOn w:val="a0"/>
    <w:link w:val="af"/>
    <w:rsid w:val="00D64A6F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D64A6F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D64A6F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D64A6F"/>
    <w:rPr>
      <w:rFonts w:ascii="Sylfaen" w:hAnsi="Sylfaen"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D64A6F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D64A6F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D64A6F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D64A6F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D64A6F"/>
    <w:rPr>
      <w:rFonts w:ascii="Sylfaen" w:hAnsi="Sylfaen"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D64A6F"/>
    <w:rPr>
      <w:rFonts w:ascii="Sylfaen" w:hAnsi="Sylfaen"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D64A6F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D64A6F"/>
    <w:rPr>
      <w:rFonts w:ascii="Sylfaen" w:hAnsi="Sylfaen"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D64A6F"/>
    <w:rPr>
      <w:rFonts w:ascii="Sylfaen" w:hAnsi="Sylfaen"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D64A6F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D64A6F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D64A6F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D64A6F"/>
    <w:rPr>
      <w:rFonts w:ascii="Sylfaen" w:hAnsi="Sylfaen"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D64A6F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D64A6F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D64A6F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D64A6F"/>
    <w:rPr>
      <w:rFonts w:ascii="Sylfaen" w:hAnsi="Sylfaen"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D64A6F"/>
    <w:rPr>
      <w:rFonts w:ascii="Sylfaen" w:hAnsi="Sylfaen"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D64A6F"/>
    <w:rPr>
      <w:rFonts w:ascii="Sylfaen" w:hAnsi="Sylfaen"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D64A6F"/>
    <w:rPr>
      <w:rFonts w:ascii="Sylfaen" w:hAnsi="Sylfaen"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D64A6F"/>
    <w:rPr>
      <w:rFonts w:ascii="Sylfaen" w:hAnsi="Sylfaen"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D64A6F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D64A6F"/>
    <w:rPr>
      <w:rFonts w:ascii="Sylfaen" w:hAnsi="Sylfaen"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D64A6F"/>
    <w:rPr>
      <w:rFonts w:ascii="Gulim" w:eastAsia="Gulim" w:hAnsi="Sylfaen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D64A6F"/>
    <w:rPr>
      <w:rFonts w:ascii="Sylfaen" w:hAnsi="Sylfaen"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D64A6F"/>
    <w:rPr>
      <w:rFonts w:ascii="Sylfaen" w:hAnsi="Sylfaen"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D64A6F"/>
    <w:rPr>
      <w:rFonts w:ascii="Sylfaen" w:hAnsi="Sylfaen"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D64A6F"/>
    <w:rPr>
      <w:rFonts w:ascii="Sylfaen" w:hAnsi="Sylfaen"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D64A6F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D64A6F"/>
    <w:rPr>
      <w:rFonts w:ascii="Sylfaen" w:hAnsi="Sylfaen"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D64A6F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D64A6F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D64A6F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D64A6F"/>
    <w:rPr>
      <w:rFonts w:ascii="Sylfaen" w:hAnsi="Sylfaen"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D64A6F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D64A6F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D64A6F"/>
    <w:rPr>
      <w:rFonts w:ascii="Sylfaen" w:hAnsi="Sylfaen"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D64A6F"/>
    <w:rPr>
      <w:rFonts w:ascii="Sylfaen" w:hAnsi="Sylfaen"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D64A6F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D64A6F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D64A6F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D64A6F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D64A6F"/>
    <w:rPr>
      <w:rFonts w:ascii="Sylfaen" w:hAnsi="Sylfaen"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D64A6F"/>
    <w:rPr>
      <w:rFonts w:ascii="Sylfaen" w:hAnsi="Sylfaen"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D64A6F"/>
    <w:rPr>
      <w:rFonts w:ascii="Sylfaen" w:hAnsi="Sylfaen"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D64A6F"/>
    <w:rPr>
      <w:rFonts w:ascii="Sylfaen" w:hAnsi="Sylfaen"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D64A6F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D64A6F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D64A6F"/>
    <w:rPr>
      <w:rFonts w:ascii="Sylfaen" w:hAnsi="Sylfaen"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D64A6F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D64A6F"/>
    <w:rPr>
      <w:rFonts w:ascii="Sylfaen" w:hAnsi="Sylfaen"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D64A6F"/>
    <w:rPr>
      <w:rFonts w:ascii="Sylfaen" w:hAnsi="Sylfaen"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D64A6F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D64A6F"/>
    <w:rPr>
      <w:rFonts w:ascii="Sylfaen" w:hAnsi="Sylfaen"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D64A6F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D64A6F"/>
    <w:rPr>
      <w:rFonts w:ascii="Sylfaen" w:hAnsi="Sylfaen"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D64A6F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D64A6F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D64A6F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D64A6F"/>
    <w:rPr>
      <w:rFonts w:ascii="Sylfaen" w:hAnsi="Sylfaen"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D64A6F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D64A6F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D64A6F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D64A6F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D64A6F"/>
    <w:rPr>
      <w:rFonts w:ascii="Sylfaen" w:hAnsi="Sylfaen"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D64A6F"/>
    <w:rPr>
      <w:rFonts w:ascii="Sylfaen" w:hAnsi="Sylfaen"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D64A6F"/>
    <w:rPr>
      <w:rFonts w:ascii="Sylfaen" w:hAnsi="Sylfaen"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D64A6F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D64A6F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D64A6F"/>
    <w:rPr>
      <w:rFonts w:ascii="Sylfaen" w:hAnsi="Sylfaen"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D64A6F"/>
    <w:rPr>
      <w:rFonts w:ascii="Sylfaen" w:hAnsi="Sylfaen"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D64A6F"/>
    <w:rPr>
      <w:rFonts w:ascii="Sylfaen" w:hAnsi="Sylfaen"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D64A6F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D64A6F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D64A6F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D64A6F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D64A6F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D64A6F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D64A6F"/>
    <w:rPr>
      <w:rFonts w:ascii="Sylfaen" w:hAnsi="Sylfaen"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D64A6F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D64A6F"/>
    <w:rPr>
      <w:rFonts w:ascii="Sylfaen" w:hAnsi="Sylfaen"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D64A6F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D64A6F"/>
    <w:rPr>
      <w:rFonts w:ascii="Sylfaen" w:hAnsi="Sylfaen"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D64A6F"/>
    <w:rPr>
      <w:rFonts w:ascii="Sylfaen" w:hAnsi="Sylfaen"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D64A6F"/>
    <w:rPr>
      <w:rFonts w:ascii="Sylfaen" w:hAnsi="Sylfaen"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D64A6F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D64A6F"/>
    <w:rPr>
      <w:rFonts w:ascii="Sylfaen" w:hAnsi="Sylfaen"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D64A6F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D64A6F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D64A6F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D64A6F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D64A6F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D64A6F"/>
    <w:rPr>
      <w:rFonts w:ascii="Sylfaen" w:hAnsi="Sylfaen"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D64A6F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D64A6F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D64A6F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D64A6F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D64A6F"/>
    <w:rPr>
      <w:rFonts w:ascii="Sylfaen" w:hAnsi="Sylfaen"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D64A6F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D64A6F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D64A6F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D64A6F"/>
    <w:rPr>
      <w:rFonts w:ascii="Sylfaen" w:hAnsi="Sylfaen"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D64A6F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D64A6F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D64A6F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D64A6F"/>
    <w:rPr>
      <w:rFonts w:ascii="Sylfaen" w:hAnsi="Sylfaen"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D64A6F"/>
    <w:rPr>
      <w:rFonts w:ascii="Sylfaen" w:hAnsi="Sylfaen"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D64A6F"/>
    <w:rPr>
      <w:rFonts w:ascii="Sylfaen" w:hAnsi="Sylfaen"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D64A6F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D64A6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D64A6F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D64A6F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D64A6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D64A6F"/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D64A6F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D64A6F"/>
    <w:pPr>
      <w:spacing w:after="0" w:line="240" w:lineRule="auto"/>
    </w:pPr>
    <w:rPr>
      <w:rFonts w:eastAsiaTheme="minorHAnsi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D64A6F"/>
    <w:rPr>
      <w:rFonts w:eastAsiaTheme="minorEastAsia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D64A6F"/>
    <w:rPr>
      <w:rFonts w:ascii="Sylfaen" w:hAnsi="Sylfaen"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D64A6F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D64A6F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D64A6F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D64A6F"/>
    <w:rPr>
      <w:rFonts w:ascii="Sylfaen" w:hAnsi="Sylfaen"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D64A6F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D64A6F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D64A6F"/>
  </w:style>
  <w:style w:type="character" w:styleId="af9">
    <w:name w:val="footnote reference"/>
    <w:basedOn w:val="a0"/>
    <w:uiPriority w:val="99"/>
    <w:semiHidden/>
    <w:unhideWhenUsed/>
    <w:rsid w:val="00D64A6F"/>
    <w:rPr>
      <w:vertAlign w:val="superscript"/>
    </w:rPr>
  </w:style>
  <w:style w:type="paragraph" w:styleId="afa">
    <w:name w:val="Normal (Web)"/>
    <w:basedOn w:val="a"/>
    <w:uiPriority w:val="99"/>
    <w:unhideWhenUsed/>
    <w:rsid w:val="00D6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D64A6F"/>
  </w:style>
  <w:style w:type="character" w:customStyle="1" w:styleId="reference-text">
    <w:name w:val="reference-text"/>
    <w:basedOn w:val="a0"/>
    <w:rsid w:val="00D64A6F"/>
  </w:style>
  <w:style w:type="character" w:customStyle="1" w:styleId="2d">
    <w:name w:val="Подпись к картинке (2)_"/>
    <w:basedOn w:val="a0"/>
    <w:link w:val="2e"/>
    <w:uiPriority w:val="99"/>
    <w:rsid w:val="00D64A6F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D64A6F"/>
    <w:rPr>
      <w:rFonts w:ascii="Sylfaen" w:hAnsi="Sylfaen"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D64A6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D64A6F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D64A6F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D64A6F"/>
    <w:rPr>
      <w:rFonts w:ascii="Sylfaen" w:hAnsi="Sylfaen"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D64A6F"/>
    <w:pPr>
      <w:widowControl w:val="0"/>
      <w:shd w:val="clear" w:color="auto" w:fill="FFFFFF"/>
      <w:spacing w:after="0" w:line="240" w:lineRule="atLeast"/>
    </w:pPr>
    <w:rPr>
      <w:rFonts w:ascii="Arial Unicode MS" w:eastAsia="Arial Unicode MS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D64A6F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D64A6F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D64A6F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D64A6F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D64A6F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D64A6F"/>
    <w:rPr>
      <w:rFonts w:ascii="Sylfaen" w:eastAsia="Sylfaen" w:hAnsi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D64A6F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D64A6F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D64A6F"/>
    <w:rPr>
      <w:rFonts w:ascii="Sylfaen" w:eastAsia="Sylfaen" w:hAnsi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D64A6F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D64A6F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D64A6F"/>
    <w:rPr>
      <w:rFonts w:ascii="Sylfaen" w:eastAsia="Sylfaen" w:hAnsi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D64A6F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D64A6F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D64A6F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D64A6F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D64A6F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D64A6F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D64A6F"/>
    <w:rPr>
      <w:rFonts w:ascii="Sylfaen" w:hAnsi="Sylfaen"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D64A6F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D64A6F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D64A6F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D64A6F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D64A6F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D64A6F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D64A6F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D64A6F"/>
    <w:rPr>
      <w:rFonts w:ascii="Sylfaen" w:hAnsi="Sylfaen"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D64A6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2515</Words>
  <Characters>14341</Characters>
  <Application>Microsoft Office Word</Application>
  <DocSecurity>0</DocSecurity>
  <Lines>119</Lines>
  <Paragraphs>33</Paragraphs>
  <ScaleCrop>false</ScaleCrop>
  <Company/>
  <LinksUpToDate>false</LinksUpToDate>
  <CharactersWithSpaces>16823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2025-05-09T13:50:00Z</dcterms:created>
  <dcterms:modified xsi:type="dcterms:W3CDTF">2025-05-09T13:51:00Z</dcterms:modified>
</cp:coreProperties>
</file>